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4bac" w14:textId="2c84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Маңғыстау облысы Мұнайлы аудандық мәслихатының 2022 жылғы 8 сәуірдегі № 18/110 шешімі. Қазақстан Республикасының Әділет министрлігінде 2022 жылғы 19 сәуірде № 27640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Маңғыстау облысы Мұнайлы аудандық мәслихатының 07.09.2022 </w:t>
      </w:r>
      <w:r>
        <w:rPr>
          <w:rFonts w:ascii="Times New Roman"/>
          <w:b w:val="false"/>
          <w:i w:val="false"/>
          <w:color w:val="ff0000"/>
          <w:sz w:val="28"/>
        </w:rPr>
        <w:t>№ 21/127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Мұнайлы аудандық мәслихаты ШЕШТІ:</w:t>
      </w:r>
    </w:p>
    <w:bookmarkEnd w:id="0"/>
    <w:bookmarkStart w:name="z1" w:id="1"/>
    <w:p>
      <w:pPr>
        <w:spacing w:after="0"/>
        <w:ind w:left="0"/>
        <w:jc w:val="both"/>
      </w:pPr>
      <w:r>
        <w:rPr>
          <w:rFonts w:ascii="Times New Roman"/>
          <w:b w:val="false"/>
          <w:i w:val="false"/>
          <w:color w:val="000000"/>
          <w:sz w:val="28"/>
        </w:rPr>
        <w:t>
      1. Мұнайлы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Мұнайлы аудандық мәслихатының 07.09.2022 </w:t>
      </w:r>
      <w:r>
        <w:rPr>
          <w:rFonts w:ascii="Times New Roman"/>
          <w:b w:val="false"/>
          <w:i w:val="false"/>
          <w:color w:val="000000"/>
          <w:sz w:val="28"/>
        </w:rPr>
        <w:t>№ 21/127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 w:id="3"/>
    <w:p>
      <w:pPr>
        <w:spacing w:after="0"/>
        <w:ind w:left="0"/>
        <w:jc w:val="left"/>
      </w:pPr>
      <w:r>
        <w:rPr>
          <w:rFonts w:ascii="Times New Roman"/>
          <w:b/>
          <w:i w:val="false"/>
          <w:color w:val="000000"/>
        </w:rPr>
        <w:t xml:space="preserve"> Мұнайлы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аудандық мәслихатының 18.05.2023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 w:id="4"/>
    <w:p>
      <w:pPr>
        <w:spacing w:after="0"/>
        <w:ind w:left="0"/>
        <w:jc w:val="both"/>
      </w:pPr>
      <w:r>
        <w:rPr>
          <w:rFonts w:ascii="Times New Roman"/>
          <w:b w:val="false"/>
          <w:i w:val="false"/>
          <w:color w:val="000000"/>
          <w:sz w:val="28"/>
        </w:rPr>
        <w:t xml:space="preserve">
      1. Осы Мұнайлы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қағидаларына (Нормативтік құқықтық актілерді мемлекеттік тіркеу тізілімінде №22394 болып тіркелген) (бұдан әрі - Қағидалар) сәйкес әзірленді.</w:t>
      </w:r>
    </w:p>
    <w:bookmarkEnd w:id="4"/>
    <w:bookmarkStart w:name="z13"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баланың үйде оқу фактісін растайтын оқу орнының анықтамасы негізінде "Мұнайлы аудандық жұмыспен қамту және әлеуметтік бағдарламалар бөлімі" мемлекеттік мекемесімен жүргізіледі.</w:t>
      </w:r>
    </w:p>
    <w:bookmarkEnd w:id="5"/>
    <w:bookmarkStart w:name="z14"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5"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6" w:id="8"/>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7" w:id="9"/>
    <w:p>
      <w:pPr>
        <w:spacing w:after="0"/>
        <w:ind w:left="0"/>
        <w:jc w:val="both"/>
      </w:pPr>
      <w:r>
        <w:rPr>
          <w:rFonts w:ascii="Times New Roman"/>
          <w:b w:val="false"/>
          <w:i w:val="false"/>
          <w:color w:val="000000"/>
          <w:sz w:val="28"/>
        </w:rPr>
        <w:t xml:space="preserve">
      6. Үйде оқытуға жұмсаған шығындарды өндіріп алу үшін өтініш беруші "Азаматтарға арналған үкімет" мемлекеттік корпорациясы" коммерциялық емес ақционерлік қоғамы арқылы уәкілетті органға немесе порталға шығындарды өтеу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жүгінеді.</w:t>
      </w:r>
    </w:p>
    <w:bookmarkEnd w:id="9"/>
    <w:bookmarkStart w:name="z18" w:id="10"/>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0"/>
    <w:bookmarkStart w:name="z19" w:id="11"/>
    <w:p>
      <w:pPr>
        <w:spacing w:after="0"/>
        <w:ind w:left="0"/>
        <w:jc w:val="both"/>
      </w:pPr>
      <w:r>
        <w:rPr>
          <w:rFonts w:ascii="Times New Roman"/>
          <w:b w:val="false"/>
          <w:i w:val="false"/>
          <w:color w:val="000000"/>
          <w:sz w:val="28"/>
        </w:rPr>
        <w:t>
      7. Оқытуға жұмсаған шығындарды өндіріп алу мөлшері ай сайын әрбір мүгедектігі бар балаға 5 (бес) айлық есептік көрсеткішке тең.</w:t>
      </w:r>
    </w:p>
    <w:bookmarkEnd w:id="11"/>
    <w:bookmarkStart w:name="z20" w:id="12"/>
    <w:p>
      <w:pPr>
        <w:spacing w:after="0"/>
        <w:ind w:left="0"/>
        <w:jc w:val="both"/>
      </w:pPr>
      <w:r>
        <w:rPr>
          <w:rFonts w:ascii="Times New Roman"/>
          <w:b w:val="false"/>
          <w:i w:val="false"/>
          <w:color w:val="000000"/>
          <w:sz w:val="28"/>
        </w:rPr>
        <w:t xml:space="preserve">
      8. Оқытуға жұмсаған шығындарды өндіріп алудан бас тарту негіздері Қағидаларға </w:t>
      </w:r>
      <w:r>
        <w:rPr>
          <w:rFonts w:ascii="Times New Roman"/>
          <w:b w:val="false"/>
          <w:i w:val="false"/>
          <w:color w:val="000000"/>
          <w:sz w:val="28"/>
        </w:rPr>
        <w:t>3-қосымшаның</w:t>
      </w:r>
      <w:r>
        <w:rPr>
          <w:rFonts w:ascii="Times New Roman"/>
          <w:b w:val="false"/>
          <w:i w:val="false"/>
          <w:color w:val="000000"/>
          <w:sz w:val="28"/>
        </w:rPr>
        <w:t xml:space="preserve">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