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028b" w14:textId="87e0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2021 жылғы 24 сәуірдегі № 104 "Түпқараған ауданының аумағында стационарлық емес сауда объектілерін орналастыру орындарын және маршруттарын айқындау және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2022 жылғы 1 желтоқсандағы № 234 қаулысы. Қазақстан Республикасының Әділет министрлігінде 2022 жылғы 5 желтоқсанда № 30941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"Түпқараған ауданының аумағында стационарлық емес сауда объектілерін орналастыру орындарын және маршруттарын айқындау және бекіту туралы" Түпқараған ауданы әкімдігінің 2021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4504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ауданының аумағында стационарлық емес сауда объектілерін орналастыру орындарын айқындау және бекіту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– косымшасы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Түпқараған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Елтизаров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қаулысына 1 -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ауданының аумағында стационарлық емес сауда объектілерін орналастыру орындары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қаласы, Ораз Бозахаров көшесі, 2/1 ғимаратқа қарама –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ауылы, Қ.Күржіманұлы көшесі, 12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"Тілек"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ауылы, Қ.Күржіманұлы көшесі, 39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"Альбина"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ауылы, А.Иманов көшесі, 16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"Бердіқожа", "Малика"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ауылы, І. Нысанбаев көшесі, 27 ғимараттың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"Ақтаукоопсауда"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ауылы, Ә.Қожабергенов көшесі, 26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"Дильназ"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ауылы, Б.Қожашев көшесі, 93/3 ғимараттың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"Мерей", "Аяжан"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ауылдық округі, Б. Мейров көшесі, 66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"Нұр-Ислам" сауда кешені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ауылы, Т. Қағазов көшесі, 16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"Раяна"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