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49c6d" w14:textId="aa49c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ауданы әкімдігінің 2021 жылғы 13 қаңтардағы № 175 "Маңғыстау ауданының елді мекендеріндегі салық салу объектісінің орналасуын ескеретін аймаққа бөлу коэффициенттерін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ауданы әкімдігінің 2022 жылғы 9 қарашада № 379 қаулысы. Қазақстан Республикасының Әділет министрлігінде 2022 жылғы 10 қарашада № 30480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Маңғыстау ауданы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ауданы әкімдігінің 2021 жылғы 13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ауданының елді мекендеріндегі салық салу объектісінің орналасуын ескеретін аймаққа бөлу коэффициенттерін бекіту туралы" қаулысына (Нормативтік құқықтық актілерді мемлекеттік тіркеу тізілімінде № 4425 болып тіркелген)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2023 жылдың 1 қаңтарынан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ауданының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379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 қаулысына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ауданының елді мекендеріндегі салық салу объектісінің орналасуын ескеретін аймаққа бөлу коэффициенттері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салық салу объектісінің орналасқан жері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коэффициенттері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округінің Ұштаған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округінің Жарма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округінің Сазды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Онды ауылдық округінің Онды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Онды ауылдық округінің Бекі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Онды ауылдық округінің Басқұдық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Шайыр ауылдық округінің Шайыр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Шайыр ауылдық округінің Тиген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Шайыр ауылдық округінің Тасмұрын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Тұщықұдық ауылдық округінің Тұщықұдық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Тұщықұдық ауылдық округінің Қияқты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ауылдық округінің Сайөтес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ауылдық округінің Боздақ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Шебір ауылдық округінің Шебір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Отпан ауылдық округінің Тұщыбек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Отпан ауылдық округінің 15-Бекет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Жыңғылды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Жармыш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Ақшымырау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Шетпе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