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7fd3" w14:textId="0aa7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әкімінің 2015 жылғы 29 маусымдағы № 12 "Маңғыстау ауданында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әкімінің 2022 жылғы 7 қарашадағы № 9 шешімі. Қазақстан Республикасының Әділет министрлігінде 2022 жылғы 7 қарашада № 30431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ауданы әкімінің "Маңғыстау ауданында сайлау учаскелерін құру туралы"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2787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 енгізілді, қазақ тіліндегі мәтін өзгермейді;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178 сайлау учаскесі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Тұщықұдық ауылдық округі, Тұщықұдық ауылы, Маңғыстау облысының білім басқармасының Маңғыстау ауданы бойынша білім бөлімінің "С.Жаңғабылов атындағы жалпы білім беретін мектеп" коммуналдық мемлекеттік мекемесінің ғимараты.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Тұщықұдық ауылы, Қияқты, Досалы елді мекендері.";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учаскесіне орыс тілінде өзгеріс енгізілді,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181 сайлау учаскесі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Ақшымырау ауылы, Маңғыстау аудандық мәдениет, дене шынықтыру және спорт бөлімінің "Өрлеу" мемлекеттік қазыналық кәсіпорнының ауылдық мәдениет үйінің ғимараты.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Ақшымырау ауылы, Айтолыс, Торыат, Құтты, Шаған, Қызық қыстаулары, "Ком-Мұнай" кен орнының вахта қалашығы.";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188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Шетпе ауылы, Маңғыстау облысының білім басқармасының Маңғыстау ауданы бойынша білім бөлімінің "№ 7 мектеп-лицейі" коммуналдық мемлекеттік мекемесінің ғимараты.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Ащыбұлақ шағын ауданы, "Каспий цемент" жауапкершілігі шектеулі серіктестігінің жатақханасы.".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аудандық сайлау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