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7f02" w14:textId="812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5 қыркүйектегі № 14/151 шешімі. Қазақстан Республикасының Әділет министрлігінде 2022 жылғы 12 қыркүйекте № 29521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"Маңғыстау ауданында әлеуметтік көмек мөлшерлерін және мұқтаж азаматтар санаттарының тізбесін бекіту туралы"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№5/51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№3175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аудандық мәслихатының "Маңғыстау аудандық мәслихатының 2016 жылғы 21 қазандағы № 5/51 "Маңғыстау ауданында әлеуметтік көмек мөлшерлерін және мұқтаж азаматтар санаттарының тізбесін бекіту туралы" шешіміне өзгерістер енгізу туралы" 2017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№10/119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№3459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аудандық мәслихатының "Маңғыстау аудандық мәслихатының 2016 жылғы 21 қазандағы №5/51 "Маңғыстау ауданында әлеуметтік көмек мөлшерлерін және мұқтаж азаматтар санаттарының тізбесін бекіту туралы" шешіміне өзгерістер енгізу туралы" 2018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№3540 болып тіркелген).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аудандық мәслихатының "Маңғыстау аудандық мәслихатының 2016 жылғы 21 қазандағы №5/51 "Маңғыстау ауданында әлеуметтік көмек мөлшерлерін және мұқтаж азаматтар санаттарының тізбесін бекіту туралы" шешіміне өзгеріс пен толықтыру енгізу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№25/288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№3850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аудандық мәслихатының "Маңғыстау аудандық мәслихатының 2016 жылғы 21 қазандағы №5/51 "Маңғыстау ауданында әлеуметтік көмек мөлшерлерін және мұқтаж азаматтар санаттарының тізбесін бекіту туралы" шешіміне өзгерістер енгізу туралы" 2020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№40/436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№4280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аудандық мәслихатының "Маңғыстау аудандық мәслихатының 2016 жылғы 21 қазандағы №5/51 "Маңғыстау ауданында әлеуметтік көмек мөлшерлерін және мұқтаж азаматтар санаттарының тізбесін бекіту туралы" шешіміне өзгеріс енгізу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№43/478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№4418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