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9ec8" w14:textId="c0f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Қарақия ауданы әкімінің 2015 жылғы 14 тамыздағы № 61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2022 жылғы 12 қыркүйектегі № 29 шешімі. Қазақстан Республикасының Әділет министрлігінде 2022 жылғы 12 қыркүйекте № 29515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әкімінің "Сайлау учаскелерін құру туралы"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147, 148, 157 сайлау учаскелері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147 сайлау учаскесі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телефон/факс: 8/72937/ 2-11-89.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Жолаушылар массиві көшесінің үйлері, Сәтпаев көшесінің № 1-28 үйлері, Жангельдин көшесінің № 1-14а, 15, 17, 19, 21, 23, 25, 27 үйлері, Маметова көшесінің № 1-24 үйлері, Т.Алиев көшесінің № 1-28а үйлері, С.Әлиев көшесінің № 1-14а үйлері, Абай көшесінің № 1, 3, 5, 7, 9, 11, 13 үйлері, Ш.Уәлиханов көшесінің № 1-14а үйлері, Автобаза, Қазақ ауыл, Ғ.Балмұханбетов, Сельхоз, Подстанция көшелерінің барлық үйлері.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телефон/факс: 8/72937/ 7-15-40.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теміржол станциясың барлық үйлері.".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157 сайлау учаскесі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Қарақия аудандық мәдениет, дене шынықтыру және спорт бөлімінің "Қарақия аудандық Мәдениет үйі" мемлекеттік коммуналдық қазыналық кәсіпорнының Аққұдық ауылдық мәдениет үйінің ғимараты, телефон/факс: 8/72937/ 42-050.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№161 сайлау учаскесімен толықтырылсын: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161 сайлау учаскесі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шағын ауданы,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телефон/факс: 8/72937/ 5-21-66.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шағын ауданының барлық үйлері.".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