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b966" w14:textId="8c9b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2022 жылғы 26 қаңтардағы № 16 "Қарақия ауданына бірыңғай сәулет келбетін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2022 жылғы 8 шілдедегі № 101 қаулысы. Қазақстан Республикасының Әділет министрлігінде 2022 жылғы 11 шілдеде № 28774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ауданы әкімдігінің 2022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ауданына бірыңғай сәулет келбетін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 бекіту туралы" қаулысына (нормативтік құқықтық актілерді мемлекеттік тіркеу тізілімінде № 26709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Қарақия ауданына бірыңғай сәулет келбетін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Сараптаманың оң қорытындысы алынғаннан кейін және ағымдағы жөндеудің сметалық құны немесе көппәтерлі тұрғын үйлердің қасбетін, шатырын күрделі жөндеудің жобалау-сметалық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Қарақия ауданы әкімінің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