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d780" w14:textId="e2cd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2022 жылғы 26 желтоқсандағы № 29/265 шешімі. Қазақстан Республикасының Әділет министрлігінде 2023 жылғы 6 қаңтарда № 31590 болып тіркелді. Күші жойылды - Маңғыстау облысы Бейнеу аудандық мәслихатының 23 қазандағы 2023 жылғы № 7/71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23.10.2023 </w:t>
      </w:r>
      <w:r>
        <w:rPr>
          <w:rFonts w:ascii="Times New Roman"/>
          <w:b w:val="false"/>
          <w:i w:val="false"/>
          <w:color w:val="ff0000"/>
          <w:sz w:val="28"/>
        </w:rPr>
        <w:t>№ 7/71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Бейнеу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Бейнеу аудандық мәслихатының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2017 жылғы 30 қазандағы </w:t>
      </w:r>
      <w:r>
        <w:rPr>
          <w:rFonts w:ascii="Times New Roman"/>
          <w:b w:val="false"/>
          <w:i w:val="false"/>
          <w:color w:val="000000"/>
          <w:sz w:val="28"/>
        </w:rPr>
        <w:t>№18/145</w:t>
      </w:r>
      <w:r>
        <w:rPr>
          <w:rFonts w:ascii="Times New Roman"/>
          <w:b w:val="false"/>
          <w:i w:val="false"/>
          <w:color w:val="000000"/>
          <w:sz w:val="28"/>
        </w:rPr>
        <w:t> шешіміне (Нормативтік құқықтық актілерді мемлекеттік тіркеу тізілімінде № 3464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Бейнеу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көзделген әлеуметтік қолдау шаралары осы Қағидаларда белгіленген тәртіпте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"7. Мұқтаж азаматтардың жекелеген санаттарына әлеуметтік көмек бір рет және (немесе) мерзімді (ай сайын, жартыжылдықта 1 рет) келесі санаттағы азаматтарға көрсетіледі:</w:t>
      </w:r>
    </w:p>
    <w:bookmarkEnd w:id="4"/>
    <w:bookmarkStart w:name="z8" w:id="5"/>
    <w:p>
      <w:pPr>
        <w:spacing w:after="0"/>
        <w:ind w:left="0"/>
        <w:jc w:val="both"/>
      </w:pPr>
      <w:r>
        <w:rPr>
          <w:rFonts w:ascii="Times New Roman"/>
          <w:b w:val="false"/>
          <w:i w:val="false"/>
          <w:color w:val="000000"/>
          <w:sz w:val="28"/>
        </w:rPr>
        <w:t>
      1) мүгедектігі бойынша жәрдемақы немесе зейнетақы алмайтын, әлеуметтік маңызды аурулары бар: қатерлі ісіктері бар, туберкулез ауруымен диспансерлік есепте тұрған, адамның иммун тапшылығы вирусын жұқтырған тұлғаларға, табыстарын есепке алмай 26 (жиырма алты) айлық есептік көрсеткіш мөлшерінде, бір рет;</w:t>
      </w:r>
    </w:p>
    <w:bookmarkEnd w:id="5"/>
    <w:bookmarkStart w:name="z9" w:id="6"/>
    <w:p>
      <w:pPr>
        <w:spacing w:after="0"/>
        <w:ind w:left="0"/>
        <w:jc w:val="both"/>
      </w:pPr>
      <w:r>
        <w:rPr>
          <w:rFonts w:ascii="Times New Roman"/>
          <w:b w:val="false"/>
          <w:i w:val="false"/>
          <w:color w:val="000000"/>
          <w:sz w:val="28"/>
        </w:rPr>
        <w:t>
      2) табиғи зілзаланың немесе өрттің салдарынан зиян келтірілген тұлғаларға, табыстарын есепке алмай, осы жағдай туындаған сәттен бастап алты ай ішінде 50 (елу) айлық есептік көрсеткіш мөлшерінде, бір рет;</w:t>
      </w:r>
    </w:p>
    <w:bookmarkEnd w:id="6"/>
    <w:bookmarkStart w:name="z10" w:id="7"/>
    <w:p>
      <w:pPr>
        <w:spacing w:after="0"/>
        <w:ind w:left="0"/>
        <w:jc w:val="both"/>
      </w:pPr>
      <w:r>
        <w:rPr>
          <w:rFonts w:ascii="Times New Roman"/>
          <w:b w:val="false"/>
          <w:i w:val="false"/>
          <w:color w:val="000000"/>
          <w:sz w:val="28"/>
        </w:rPr>
        <w:t>
      3) өтініш берген тоқсан алдындағы Маңғыстау облысы бойынша ең төмен күнкөріс деңгейінің еселік шамасы 1,5-нан төмен жан басына шаққандағы орташа табысы бар өмірлік қиын жағдайға ұшыраған тұлғаларға, 40 (қырық) айлық есептік көрсеткіш мөлшерінде, бір рет;</w:t>
      </w:r>
    </w:p>
    <w:bookmarkEnd w:id="7"/>
    <w:bookmarkStart w:name="z11" w:id="8"/>
    <w:p>
      <w:pPr>
        <w:spacing w:after="0"/>
        <w:ind w:left="0"/>
        <w:jc w:val="both"/>
      </w:pPr>
      <w:r>
        <w:rPr>
          <w:rFonts w:ascii="Times New Roman"/>
          <w:b w:val="false"/>
          <w:i w:val="false"/>
          <w:color w:val="000000"/>
          <w:sz w:val="28"/>
        </w:rPr>
        <w:t>
      4) адамның иммунитет тапшылығы вирусын жұқтырып алған балаларға, Қазақстан Республикасы бойынша 2 (екі) ең төменгі күнкөріс деңгейі мөлшерінде, ай сайын;</w:t>
      </w:r>
    </w:p>
    <w:bookmarkEnd w:id="8"/>
    <w:bookmarkStart w:name="z12" w:id="9"/>
    <w:p>
      <w:pPr>
        <w:spacing w:after="0"/>
        <w:ind w:left="0"/>
        <w:jc w:val="both"/>
      </w:pPr>
      <w:r>
        <w:rPr>
          <w:rFonts w:ascii="Times New Roman"/>
          <w:b w:val="false"/>
          <w:i w:val="false"/>
          <w:color w:val="000000"/>
          <w:sz w:val="28"/>
        </w:rPr>
        <w:t>
      5) Қазақстан Республикасы жоғары оқу орындарының күндізгі оқу нысаны бойынша оқитын: бала кезінен мүгедектігі бар адамдар, жетімдер, ата-аналарының (ата-анасының) қамқорлығынсыз қалған балалар қатарындағы, жергілікті өкілді органдар ең төмен күнкөріс деңгейіне еселік қатынаста белгілейтін шектен аспайтын жан басына шаққандағы орташа табысы болған жағдайда, студенттерге 125 (бір жүз жиырма бес) айлық есептік көрсеткіш мөлшерінде, жартыжылдықта 1 рет;</w:t>
      </w:r>
    </w:p>
    <w:bookmarkEnd w:id="9"/>
    <w:bookmarkStart w:name="z13" w:id="10"/>
    <w:p>
      <w:pPr>
        <w:spacing w:after="0"/>
        <w:ind w:left="0"/>
        <w:jc w:val="both"/>
      </w:pPr>
      <w:r>
        <w:rPr>
          <w:rFonts w:ascii="Times New Roman"/>
          <w:b w:val="false"/>
          <w:i w:val="false"/>
          <w:color w:val="000000"/>
          <w:sz w:val="28"/>
        </w:rPr>
        <w:t>
      6) 70 (жетпіс) айлық есептік көрсеткіш мөлшерінен артық емес төлем түріндегі әлеуметтік көмек шипажайлық - курорттық емделумен келесідей санаттағы азаматтарды қамтамасыз етуге: Ұлы Отан соғысының ардагерлеріне, басқа мемлекеттер аумағындағы ұрыс қимылдарының ардагерлеріне, жеңілдіктер бойынша Ұлы Отан соғысының қатысушыларына теңестірілген адамдарға, олардың жесірлеріне, қаза тапқан әскери қызметшілердің отбасыларына, тылда еңбек еткен және әскери қызмет өткерген адамдарға бір рет, табысын есепке алмай, ем шығынын өтеу арқылы ұсынылады;</w:t>
      </w:r>
    </w:p>
    <w:bookmarkEnd w:id="10"/>
    <w:bookmarkStart w:name="z14" w:id="11"/>
    <w:p>
      <w:pPr>
        <w:spacing w:after="0"/>
        <w:ind w:left="0"/>
        <w:jc w:val="both"/>
      </w:pPr>
      <w:r>
        <w:rPr>
          <w:rFonts w:ascii="Times New Roman"/>
          <w:b w:val="false"/>
          <w:i w:val="false"/>
          <w:color w:val="000000"/>
          <w:sz w:val="28"/>
        </w:rPr>
        <w:t>
      7) абилитациялау мен оңалтудың жеке бағдарламасында санаторийлік-курорттық емдеу шарасы бар бірінші топтағы мүгедектігі бар адамдарды (жұмыс берушінің кінәсінен жұмыста мертігуге ұшыраған немесе кәсіптік ауруға шалдыққан мүгедектігі бар адамдарды қоспағанда) ертіп жүретін адамдарға санаторийлік-курорттық ұйымда болу құнын өтеуге, кірісі есебінсіз, Үлгілік қағидаларының 13-тармағының 1), 3) тармақшаларында көрсетілген құжатты қоса бере отырып өтініш негізінде 20 (жиырма) айлық есептік көрсеткішке дейінгі мөлшерде, бір рет.".</w:t>
      </w:r>
    </w:p>
    <w:bookmarkEnd w:id="11"/>
    <w:bookmarkStart w:name="z15" w:id="1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