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106b" w14:textId="b4b1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2018 жылғы 23 қарашасындағы № 27/226 "Бейнеу ауданында тұрғын үй көмегін көрсетудің мөлшері мен тәртібін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30 қыркүйектегі № 24/232 шешімі. Қазақстан Республикасының Әділет министрлігінде 2022 жылғы 3 қазанда № 29974 болып тіркелді. Күші жойылды - Маңғыстау облысы Бейнеу аудандық мәслихатының 26 наурыздағы 2024 жылғы № 14/121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Бейнеу аудандық мәслихатының 26.03.2024 </w:t>
      </w:r>
      <w:r>
        <w:rPr>
          <w:rFonts w:ascii="Times New Roman"/>
          <w:b w:val="false"/>
          <w:i w:val="false"/>
          <w:color w:val="ff0000"/>
          <w:sz w:val="28"/>
        </w:rPr>
        <w:t>№ 14/121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2018 жылғы 23 қарашасындағы </w:t>
      </w:r>
      <w:r>
        <w:rPr>
          <w:rFonts w:ascii="Times New Roman"/>
          <w:b w:val="false"/>
          <w:i w:val="false"/>
          <w:color w:val="000000"/>
          <w:sz w:val="28"/>
        </w:rPr>
        <w:t>№ 27/226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ауданында тұрғын үй көмегін көрсетудің мөлшері мен тәртібін айқындау туралы" шешіміне (Нормативтік құқықтық актілерді мемлекеттік тіркеу тізілімінде № 3722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 қамтылған отбасының (азаматтың) жиынтық табысына шекті жол берілетін шығыстар үлесі 7 (жеті) пайыз мөлшерінде.";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жаңа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"Тұрғын үй көмегін тағайындау кезінде бір адамға 18 (он сегіз) шаршы метрден артық емес пайдалы алаң алынады, бірақ бір бөлмелі пәтерден немесе жатақханадағы бөлмеден кем емес аудан нормасы қабылданады.".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