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a8fc7" w14:textId="aea8f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"Бейнеу ауданына бірыңғай сәулеттік келбет беруге бағытталған, көппәтерлі тұрғын үйлердің қасбеттерін, шатырларын ағымдағы немесе күрделі жөндеу жөніндегі іс-шараларды ұйымдастыру және жүргізу қағидаларын бекіту туралы" Бейнеу ауданы әкімдігінің 2022 жылғы 11 ақпандағы № 27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Бейнеу ауданы әкімдігінің 2022 жылғы 27 маусымдағы № 217 қаулысы. Қазақстан Республикасының Әділет министрлігінде 2022 жылғы 1 шілдеде № 28681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Бейнеу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Бейнеу ауданы әкімдігінің "Бейнеу ауданына бірыңғай сәулеттік келбет беруге бағытталған, көппәтерлі тұрғын үйлердің қасбеттерін, шатырларын ағымдағы немесе күрделі жөндеу жөніндегі іс-шараларды ұйымдастыру және жүргізу қағидаларын бекіту туралы" 2022 жылғы 11 ақпандағы </w:t>
      </w:r>
      <w:r>
        <w:rPr>
          <w:rFonts w:ascii="Times New Roman"/>
          <w:b w:val="false"/>
          <w:i w:val="false"/>
          <w:color w:val="000000"/>
          <w:sz w:val="28"/>
        </w:rPr>
        <w:t>№ 27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актілерді мемлекеттік тіркеу тізілімінде №26841 болып тіркелген) келесі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Бейнеу ауданына бірыңғай сәулеттік келбет беруге бағытталған, көппәтерлі тұрғын үйлердің қасбеттерін, шатырларын ағымдағы немесе күрделі жөндеу жөніндегі іс-шараларды ұйымдастыру және жүргізу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Сараптаманың оң қорытындысын алғаннан және ағымдағы жөндеудің сметалық құны немесе көппәтерлі тұрғын үйлердің қасбетін, шатырын күрделі жөндеудің жобалау-сметалық құжаттамасы бекітілгеннен кейін Бөлім бюджеттік жоспарлау жөніндегі орталық уәкілетті орган айқындаған тәртіпке сәйкес бюджеттік өтінім жасайды.".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"Бейнеу аудандық тұрғын үй-коммуналдық шаруашылық, жолаушылар көлігі және автомобиль жолдары бөлімі" мемлекеттік мекемесі осы қаулының Қазақстан Республикасы Әділет министрлігінде мемлекеттік тіркелуін қамтамасыз етсін.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қаулының орындалуын бақылау Бейнеу ауданы әкімінің жетекшілік ететін орынбасарына жүктелсін.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Бейнеу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Абилов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