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884f" w14:textId="f678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Маңғыстау облысы Бейнеу аудандық мәслихатының 2022 жылғы 15 сәуірдегі № 18/171 шешімі. Қазақстан Республикасының Әділет министрлігінде 2022 жылғы 19 сәуірде № 27643 болып тіркелді. Шешімнің тақырыбы жаңа редакцияда - Маңғыстау облысы Бейнеу аудандық мәслихатының 9 қыркүйектегі 2022 жылғы № 22/216 шешімімен.</w:t>
      </w:r>
    </w:p>
    <w:p>
      <w:pPr>
        <w:spacing w:after="0"/>
        <w:ind w:left="0"/>
        <w:jc w:val="both"/>
      </w:pPr>
      <w:r>
        <w:rPr>
          <w:rFonts w:ascii="Times New Roman"/>
          <w:b w:val="false"/>
          <w:i w:val="false"/>
          <w:color w:val="ff0000"/>
          <w:sz w:val="28"/>
        </w:rPr>
        <w:t xml:space="preserve">
      Ескерту. Шешімнің тақырыбы қазақ тілінде жаңа редакцияда, орыс тіліндегі мәтіні өзгермейді Маңғыстау облысы Бейнеу аудандық мәслихатының  25.04.2023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Бейнеу аудандық мәслихаты ШЕШТІ:</w:t>
      </w:r>
    </w:p>
    <w:bookmarkEnd w:id="0"/>
    <w:bookmarkStart w:name="z1" w:id="1"/>
    <w:p>
      <w:pPr>
        <w:spacing w:after="0"/>
        <w:ind w:left="0"/>
        <w:jc w:val="both"/>
      </w:pPr>
      <w:r>
        <w:rPr>
          <w:rFonts w:ascii="Times New Roman"/>
          <w:b w:val="false"/>
          <w:i w:val="false"/>
          <w:color w:val="000000"/>
          <w:sz w:val="28"/>
        </w:rPr>
        <w:t>
      Бейнеу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09.09.2022 </w:t>
      </w:r>
      <w:r>
        <w:rPr>
          <w:rFonts w:ascii="Times New Roman"/>
          <w:b w:val="false"/>
          <w:i w:val="false"/>
          <w:color w:val="000000"/>
          <w:sz w:val="28"/>
        </w:rPr>
        <w:t>№ 22/216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18/171 шешіміне қосымша</w:t>
            </w:r>
          </w:p>
        </w:tc>
      </w:tr>
    </w:tbl>
    <w:bookmarkStart w:name="z15" w:id="3"/>
    <w:p>
      <w:pPr>
        <w:spacing w:after="0"/>
        <w:ind w:left="0"/>
        <w:jc w:val="left"/>
      </w:pPr>
      <w:r>
        <w:rPr>
          <w:rFonts w:ascii="Times New Roman"/>
          <w:b/>
          <w:i w:val="false"/>
          <w:color w:val="000000"/>
        </w:rPr>
        <w:t xml:space="preserve"> 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 жаңа редакцияда - Маңғыстау облысы Бейнеу аудандық мәслихатының 09.09.2022 </w:t>
      </w:r>
      <w:r>
        <w:rPr>
          <w:rFonts w:ascii="Times New Roman"/>
          <w:b w:val="false"/>
          <w:i w:val="false"/>
          <w:color w:val="ff0000"/>
          <w:sz w:val="28"/>
        </w:rPr>
        <w:t>№ 22/216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4"/>
    <w:p>
      <w:pPr>
        <w:spacing w:after="0"/>
        <w:ind w:left="0"/>
        <w:jc w:val="both"/>
      </w:pPr>
      <w:r>
        <w:rPr>
          <w:rFonts w:ascii="Times New Roman"/>
          <w:b w:val="false"/>
          <w:i w:val="false"/>
          <w:color w:val="000000"/>
          <w:sz w:val="28"/>
        </w:rPr>
        <w:t>
      1. Осы 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w:t>
      </w:r>
      <w:r>
        <w:rPr>
          <w:rFonts w:ascii="Times New Roman"/>
          <w:b w:val="false"/>
          <w:i w:val="false"/>
          <w:color w:val="000000"/>
          <w:sz w:val="28"/>
        </w:rPr>
        <w:t>Әлеуметтік – еңбек саласында мемлекеттік қызметтерді көрсетудің кейбір мәселелері туралы</w:t>
      </w:r>
      <w:r>
        <w:rPr>
          <w:rFonts w:ascii="Times New Roman"/>
          <w:b w:val="false"/>
          <w:i w:val="false"/>
          <w:color w:val="000000"/>
          <w:sz w:val="28"/>
        </w:rPr>
        <w:t>"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№22394 болып тіркелген) (бұдан әрі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Бейнеу аудандық мәслихатының 25.04.2023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жұмсалған шығындарды өндіріп алу) мүгедектігі бар баланың үйде оқу фактісін растайтын оқу орынының анықтамасы негізінде "Бейнеу аудандық жұмыспен қамту және әлеуметтік бағдарламалар бөлімі" мемлекеттік мекемесі жүргізеді.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Бейнеу аудандық мәслихатының 13.10.2023 </w:t>
      </w:r>
      <w:r>
        <w:rPr>
          <w:rFonts w:ascii="Times New Roman"/>
          <w:b w:val="false"/>
          <w:i w:val="false"/>
          <w:color w:val="000000"/>
          <w:sz w:val="28"/>
        </w:rPr>
        <w:t>№ 6/59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9"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Бейнеу аудандық мәслихатының 25.04.2023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21"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порталға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w:t>
      </w:r>
      <w:r>
        <w:rPr>
          <w:rFonts w:ascii="Times New Roman"/>
          <w:b w:val="false"/>
          <w:i w:val="false"/>
          <w:color w:val="000000"/>
          <w:sz w:val="28"/>
        </w:rPr>
        <w:t>қағидаларға 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Бейнеу аудандық мәслихатының 25.04.2023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бес айлық есептік көрсеткішке тең.</w:t>
      </w:r>
    </w:p>
    <w:bookmarkEnd w:id="10"/>
    <w:bookmarkStart w:name="z23" w:id="11"/>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3-қосымшасының тоғызыншы жолында көзделген.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