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500f" w14:textId="9085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Жаңаөзен қаласы әкімдігінің 2022 жылғы 3 наурыздағы № 98 "Жаңаөзен қаласына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2022 жылғы 8 қыркүйектегі № 438 қаулысы. Қазақстан Республикасының Әділет министрлігінде 2022 жылғы 14 қыркүйекте № 29556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Жаңаөзен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Маңғыстау облысы Жаңаөзен қаласы әкімдігінің "Жаңаөзен қаласына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2022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27330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Сараптаманың оң қорытындысын алғаннан және ағымдағы жөндеудің сметалық құны немесе көппәтерлі тұрғын үйлердің қасбетін, шатырын күрделі жөндеудің жобалау-сметалық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Жаңаөзен қаласы әкімінің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