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f8aa" w14:textId="03af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Жаңаөзен қаласы әкімінің 2019 жылғы 10 қаңтардағы № 1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әкімінің 2022 жылғы 27 маусымдағы № 6 шешімі. Қазақстан Республикасының Әділет министрлігінде 2022 жылғы 1 шілдеде № 28679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1."Сайлау учаскелерін құру туралы" Маңғыстау облысы Жаңаөзен қаласы әкімінің 2019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3774 болып тіркелген)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93 сайлау учаскесі келесі мазмұнда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93 сайлау учаскесі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Жаңаөзен қаласының "Шұғыла" шағын ауданы, Маңғыстау облысының денсаулық сақтау басқармасының "Маңғыстау облыстық жоғары медициналық колледжі" шаруашылық жүргізу құқығындағы мемлекеттік коммуналдық кәсіпорны.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"Шұғыла" шағын ауданындағы №№ 21А, 21Б, 23А, 23Б, 24А, 25, 27, 28, 29, 30, 31, 32, 33, 34, 35 үйлер.".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 № 107 сайлау учаскесі жаңа редакцияда жазылсын, қазақ тіліндегі мәтіні өзгермейді.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Жаңаөзен қалалық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