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bfc9" w14:textId="3d6b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Маңғыстау облысы Ақтау қалалық мәслихатының 2022 жылғы 4 қазандағы № 18/149 шешімі. Қазақстан Республикасының Әділет министрлігінде 2022 жылғы 13 қазанда № 30142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орыс тіліндегі мәтіні өзгермейді-Маңғыстау облысы Ақтау қалалық мәслихатының 18.08.2023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сәйкес, Ақтау қалалық мәслихаты ШЕШТІ:</w:t>
      </w:r>
    </w:p>
    <w:bookmarkEnd w:id="0"/>
    <w:bookmarkStart w:name="z2" w:id="1"/>
    <w:p>
      <w:pPr>
        <w:spacing w:after="0"/>
        <w:ind w:left="0"/>
        <w:jc w:val="both"/>
      </w:pPr>
      <w:r>
        <w:rPr>
          <w:rFonts w:ascii="Times New Roman"/>
          <w:b w:val="false"/>
          <w:i w:val="false"/>
          <w:color w:val="000000"/>
          <w:sz w:val="28"/>
        </w:rPr>
        <w:t>
      1. Осы шешімнің қосымшасына сәйкес Ақтау қаласында мүгедектігі бар балалар қатарындағы кемтар балаларды жеке оқыту жоспары бойынша үйде оқытуға жұмсаған шығындарын өндіріп алудың тәртібі және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орыс тіліндегі мәтіні өзгермейді-Маңғыстау облысы Ақтау қалалық мәслихатының 18.08.2023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18/149 шешіміне қосымша</w:t>
            </w:r>
          </w:p>
        </w:tc>
      </w:tr>
    </w:tbl>
    <w:bookmarkStart w:name="z18" w:id="3"/>
    <w:p>
      <w:pPr>
        <w:spacing w:after="0"/>
        <w:ind w:left="0"/>
        <w:jc w:val="left"/>
      </w:pPr>
      <w:r>
        <w:rPr>
          <w:rFonts w:ascii="Times New Roman"/>
          <w:b/>
          <w:i w:val="false"/>
          <w:color w:val="000000"/>
        </w:rPr>
        <w:t xml:space="preserve"> Ақтау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3"/>
    <w:p>
      <w:pPr>
        <w:spacing w:after="0"/>
        <w:ind w:left="0"/>
        <w:jc w:val="both"/>
      </w:pPr>
      <w:r>
        <w:rPr>
          <w:rFonts w:ascii="Times New Roman"/>
          <w:b w:val="false"/>
          <w:i w:val="false"/>
          <w:color w:val="ff0000"/>
          <w:sz w:val="28"/>
        </w:rPr>
        <w:t xml:space="preserve">
      Ескерту. Қосымша жаңа редакцияда-Маңғыстау облысы Ақтау қалалық мәслихатының 18.08.2023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9" w:id="4"/>
    <w:p>
      <w:pPr>
        <w:spacing w:after="0"/>
        <w:ind w:left="0"/>
        <w:jc w:val="both"/>
      </w:pPr>
      <w:r>
        <w:rPr>
          <w:rFonts w:ascii="Times New Roman"/>
          <w:b w:val="false"/>
          <w:i w:val="false"/>
          <w:color w:val="000000"/>
          <w:sz w:val="28"/>
        </w:rPr>
        <w:t xml:space="preserve">
      1. Осы Ақтау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№22394 болып тіркелген) (бұдан әрі–Қағидалар) сәйкес әзірленді.</w:t>
      </w:r>
    </w:p>
    <w:bookmarkEnd w:id="4"/>
    <w:bookmarkStart w:name="z20"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баланың үйде оқу фактісін растайтын оқу орнының анықтамасы негізінде "Ақтау қалалық жұмыспен қамту және әлеуметтік бағдарламалар бөлімі" мемлекеттік мекемесімен жүзеге асырылады.</w:t>
      </w:r>
    </w:p>
    <w:bookmarkEnd w:id="5"/>
    <w:bookmarkStart w:name="z21"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2"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23"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24"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порталға Қағидаларға 3-қосымшаға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9"/>
    <w:bookmarkStart w:name="z25" w:id="10"/>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2-қосымшаға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26" w:id="11"/>
    <w:p>
      <w:pPr>
        <w:spacing w:after="0"/>
        <w:ind w:left="0"/>
        <w:jc w:val="both"/>
      </w:pPr>
      <w:r>
        <w:rPr>
          <w:rFonts w:ascii="Times New Roman"/>
          <w:b w:val="false"/>
          <w:i w:val="false"/>
          <w:color w:val="000000"/>
          <w:sz w:val="28"/>
        </w:rPr>
        <w:t>
      7. Мүгедектігі бар балалар қатарындағы кемтар балаларды жеке оқу жоспары бойынша үйде оқытуға жұмсаған шығындарды өндіріп алу мөлшері ай сайын әрбір мүгедектігі бар балаға 5 (бес) айлық есептік көрсеткішке тең.</w:t>
      </w:r>
    </w:p>
    <w:bookmarkEnd w:id="11"/>
    <w:bookmarkStart w:name="z27" w:id="12"/>
    <w:p>
      <w:pPr>
        <w:spacing w:after="0"/>
        <w:ind w:left="0"/>
        <w:jc w:val="both"/>
      </w:pPr>
      <w:r>
        <w:rPr>
          <w:rFonts w:ascii="Times New Roman"/>
          <w:b w:val="false"/>
          <w:i w:val="false"/>
          <w:color w:val="000000"/>
          <w:sz w:val="28"/>
        </w:rPr>
        <w:t xml:space="preserve">
      8. Оқытуға жұмсаған шығындарды өнідіріп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