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3d71" w14:textId="0133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облыстық мәслихатының шешімінің және шешімнің құрылымдық элементінің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2022 жылғы 9 желтоқсандағы № 16/192 шешімі. Қазақстан Республикасының Әділет министрлігінде 2022 жылғы 14 желтоқсанда № 31094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Маңғыстау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Маңғыстау облыстық мәслихатының келесі шешімінің және шешімнің құрылымдық элементінің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"Мұнайлы ауданының елді мекендерінің аумағында жануарларды асырау қағидалары туралы" 2015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№29/446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2948 болып тіркелген) шешімі;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"Облыстық мәслихаттың кейбір шешімдеріне өзгерістер енгізу туралы" 2017 жылғы 29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№13/159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3438 болып тіркелген) шешіміне қосымшасының </w:t>
      </w:r>
      <w:r>
        <w:rPr>
          <w:rFonts w:ascii="Times New Roman"/>
          <w:b w:val="false"/>
          <w:i w:val="false"/>
          <w:color w:val="000000"/>
          <w:sz w:val="28"/>
        </w:rPr>
        <w:t>13 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