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f951" w14:textId="cb7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"Облыстық мәслихаттың кейбір шешімдеріне өзгерістер енгізу туралы" 2017 жылғы 29 қыркүйектегі № 13/159 шешімінің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16/191 шешімі. Қазақстан Республикасының Әділет министрлігінде 2022 жылғы 12 желтоқсанда № 31069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"Облыстық мәслихаттың кейбір шешімдеріне өзгерістер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 мемлекеттік тіркеу Тізілімінде № 3438 болып тіркелген) бекітілген облыстық мәслихаттың кейбір шешімдеріне енгізілетін өзгерістердің тізбесінің 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