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759a" w14:textId="0fd7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2022 жылғы 23 қарашадағы № 217 қаулысы. Қазақстан Республикасының Әділет министрлігінде 2022 жылғы 24 қарашада № 30698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2022-2023 оқу жылына техникалық және кәсіптік,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2022-2023 оқу жылына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облысының білім басқармасы"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қаулысына 1-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техникалық және кәсіптік, білімі бар кадрларды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оқу жылына мемлекеттік білім беру тапсырыс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бір білім алушыны (маманды) оқытуға жұмсалатын шығыстардың орташа құны (мың теңге) күндізгі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Көркем еңбек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Кәсіптік оқыту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Кескіндеме, мүсін және графика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Аспаптық орындау (аспап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Вокалдық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Хорды дирижерлау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Хореографиялық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Аударма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 Кітапхана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Есеп және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Банк және сақтандыру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(қолдану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Геологиялық суретке түсіру, пайдалы қазба кен орындарын іздеу мен барлау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Есептеу техникасы және ақпараттық желілер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Химиялық технология және өндіріс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Зертханалық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Электрмен қамтамасыз ету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Жылу электр станцияларының жылу энергетикалық қондырғылары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Технологиялық процесстерді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Сандық техника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 Медициналық техниканы монтаждау,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және темір жол көлігіндегі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Радиотехника, электроника және телекоммуникациялар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 Пошта байланысы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Токарлық іс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Дәнекерлеу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 Тоңазытқыш-компрессорлық машиналар мен қондырғыларды пайдалану мен 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Машиналар мен жабдықтарды пайдалану (өнеркәсіп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Темір жолдың жылжымалы тартқыш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Автомобиль көлігіне техникалық қызмет көрсету, жөндеу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07161500 Кеме жасау және кеме машиналары мен механизмдеріне техникалық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Тағам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Тігін өндірісі және киімдерді үлгілеу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 Дизайн, азаматтық ғимараттарды жобалау, қалпына келтіру, қайта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Ғимараттар мен құрылыстарды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 Құрылыстағы сметалық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 Ғимараттарды жобалау мен пайдаланудың автоматтандырылған жүйелері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 Жергілікті магистральдық және желілік құбырларды 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Автомобиль жолдары мен аэродромдар құрылысы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Газбен қамтамасыз ету жабдықтары мен жүйелерін құрастыру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Жеміс-көкөніс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Мейіргер 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Лабораториялық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09230100 Әлеуметтік жұмыс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Шаштараз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Қонақ үй бизнесі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Төтенше жағдайда қорғау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Темір жолкөлігінде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10410400 Жолқозғалысын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 Су көлігін пайдалану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қаулысына 2-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орта білімнен кейінгі білімі бар кадрларды даярлауға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оқу жылына мемлекеттік білім беру тапсырыс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бір білім алушыны (маманды) оқытуға жұмсалатын шығыстардың орташа құны (мың теңге) күндізгі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Логопедия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технологиялық процестерді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