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3e96" w14:textId="24e3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"Маңғыстау облысының орта білім беру ұйымдарындағы психологиялық қызметтіқ жұмыс істеу қағидаларын бекіту туралы" 2015 жылғы 22 сәуірдегі № 115 қаулысының күші жойылсын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27 тамыздағы № 156 қаулысы. Қазақстан Республикасының Әділет министрлігінде 2022 жылғы 7 қыркүйектегі № 29441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орта білім беру ұйымдарындағы психологиялық қызметтіқ жұмыс істеу қағидаларын бекіту туралы" қаулысының (Нормативтік құқықтық актілерді мемлекеттік тіркеу тізілімінде № 2722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