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98e67" w14:textId="d098e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2022 жылғы 17 ақпандағы № 23 қаулысы. Қазақстан Республикасының Әділет министрлігінде 2022 жылғы 21 ақпанда № 26868 болып тіркелді. Күші жойылды – Маңғыстау облысы әкімдігінің 31 қазандағы 2024 жылғы № 213 қаулысымен.</w:t>
      </w:r>
    </w:p>
    <w:p>
      <w:pPr>
        <w:spacing w:after="0"/>
        <w:ind w:left="0"/>
        <w:jc w:val="both"/>
      </w:pPr>
      <w:r>
        <w:rPr>
          <w:rFonts w:ascii="Times New Roman"/>
          <w:b w:val="false"/>
          <w:i w:val="false"/>
          <w:color w:val="ff0000"/>
          <w:sz w:val="28"/>
        </w:rPr>
        <w:t xml:space="preserve">
      Ескерту. Күші жойылды – Маңғыстау облысы әкімдігінің 31.10.2024 </w:t>
      </w:r>
      <w:r>
        <w:rPr>
          <w:rFonts w:ascii="Times New Roman"/>
          <w:b w:val="false"/>
          <w:i w:val="false"/>
          <w:color w:val="ff0000"/>
          <w:sz w:val="28"/>
        </w:rPr>
        <w:t>№ 213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Заңының 27-бабы 1-тармағының </w:t>
      </w:r>
      <w:r>
        <w:rPr>
          <w:rFonts w:ascii="Times New Roman"/>
          <w:b w:val="false"/>
          <w:i w:val="false"/>
          <w:color w:val="000000"/>
          <w:sz w:val="28"/>
        </w:rPr>
        <w:t>1-13) тармақшасына</w:t>
      </w:r>
      <w:r>
        <w:rPr>
          <w:rFonts w:ascii="Times New Roman"/>
          <w:b w:val="false"/>
          <w:i w:val="false"/>
          <w:color w:val="000000"/>
          <w:sz w:val="28"/>
        </w:rPr>
        <w:t>, Қазақстан Республикасының "</w:t>
      </w:r>
      <w:r>
        <w:rPr>
          <w:rFonts w:ascii="Times New Roman"/>
          <w:b w:val="false"/>
          <w:i w:val="false"/>
          <w:color w:val="000000"/>
          <w:sz w:val="28"/>
        </w:rPr>
        <w:t>Бұқаралық ақпарат құралдары туралы</w:t>
      </w:r>
      <w:r>
        <w:rPr>
          <w:rFonts w:ascii="Times New Roman"/>
          <w:b w:val="false"/>
          <w:i w:val="false"/>
          <w:color w:val="000000"/>
          <w:sz w:val="28"/>
        </w:rPr>
        <w:t xml:space="preserve">" Заңының 4-4-бабының </w:t>
      </w:r>
      <w:r>
        <w:rPr>
          <w:rFonts w:ascii="Times New Roman"/>
          <w:b w:val="false"/>
          <w:i w:val="false"/>
          <w:color w:val="000000"/>
          <w:sz w:val="28"/>
        </w:rPr>
        <w:t>4-1) тармақшасына</w:t>
      </w:r>
      <w:r>
        <w:rPr>
          <w:rFonts w:ascii="Times New Roman"/>
          <w:b w:val="false"/>
          <w:i w:val="false"/>
          <w:color w:val="000000"/>
          <w:sz w:val="28"/>
        </w:rPr>
        <w:t xml:space="preserve">, Қазақстан Республикасы Ақпарат және қоғамдық даму министрінің міндетін атқарушының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 бекіту туралы" 2021 жылғы 19 мамырдағы </w:t>
      </w:r>
      <w:r>
        <w:rPr>
          <w:rFonts w:ascii="Times New Roman"/>
          <w:b w:val="false"/>
          <w:i w:val="false"/>
          <w:color w:val="000000"/>
          <w:sz w:val="28"/>
        </w:rPr>
        <w:t>№ 173</w:t>
      </w:r>
      <w:r>
        <w:rPr>
          <w:rFonts w:ascii="Times New Roman"/>
          <w:b w:val="false"/>
          <w:i w:val="false"/>
          <w:color w:val="000000"/>
          <w:sz w:val="28"/>
        </w:rPr>
        <w:t xml:space="preserve"> бұйрығына (Нормативтік құқықтық актілерді мемлекеттік тіркеу тізілімінде № 22807 тіркелген)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Қоса беріліп отырған Маңғыстау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Осы қаулының орындалуын бақылау Маңғыстау облысы әкімінің жетекшілік ететін орынбасарына жүктелсін.</w:t>
      </w:r>
    </w:p>
    <w:bookmarkEnd w:id="2"/>
    <w:bookmarkStart w:name="z3"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қаулысымен бекітілген</w:t>
            </w:r>
          </w:p>
        </w:tc>
      </w:tr>
    </w:tbl>
    <w:bookmarkStart w:name="z7" w:id="4"/>
    <w:p>
      <w:pPr>
        <w:spacing w:after="0"/>
        <w:ind w:left="0"/>
        <w:jc w:val="left"/>
      </w:pPr>
      <w:r>
        <w:rPr>
          <w:rFonts w:ascii="Times New Roman"/>
          <w:b/>
          <w:i w:val="false"/>
          <w:color w:val="000000"/>
        </w:rPr>
        <w:t xml:space="preserve"> Маңғыстау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w:t>
      </w:r>
    </w:p>
    <w:bookmarkEnd w:id="4"/>
    <w:bookmarkStart w:name="z8" w:id="5"/>
    <w:p>
      <w:pPr>
        <w:spacing w:after="0"/>
        <w:ind w:left="0"/>
        <w:jc w:val="both"/>
      </w:pPr>
      <w:r>
        <w:rPr>
          <w:rFonts w:ascii="Times New Roman"/>
          <w:b w:val="false"/>
          <w:i w:val="false"/>
          <w:color w:val="000000"/>
          <w:sz w:val="28"/>
        </w:rPr>
        <w:t xml:space="preserve">
      1. Маңғыстау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 (бұдан әрі – Әдістеме) Қазақстан Республикасының "Бұқаралық ақпарат құралдары туралы" Заңының 4-4-бабының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әзірленді және Маңғыстау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5"/>
    <w:bookmarkStart w:name="z9" w:id="6"/>
    <w:p>
      <w:pPr>
        <w:spacing w:after="0"/>
        <w:ind w:left="0"/>
        <w:jc w:val="both"/>
      </w:pPr>
      <w:r>
        <w:rPr>
          <w:rFonts w:ascii="Times New Roman"/>
          <w:b w:val="false"/>
          <w:i w:val="false"/>
          <w:color w:val="000000"/>
          <w:sz w:val="28"/>
        </w:rPr>
        <w:t xml:space="preserve">
      2. Өңірлік деңгейде бұқаралық ақпарат құралдарында мемлекеттік ақпараттық саясатты жүргізу үшін сатып алынатын қызметтердің құны (бұдан әрі – көрсетілетін қызмет) осы Әдістеменің </w:t>
      </w:r>
      <w:r>
        <w:rPr>
          <w:rFonts w:ascii="Times New Roman"/>
          <w:b w:val="false"/>
          <w:i w:val="false"/>
          <w:color w:val="000000"/>
          <w:sz w:val="28"/>
        </w:rPr>
        <w:t>қосымшасына</w:t>
      </w:r>
      <w:r>
        <w:rPr>
          <w:rFonts w:ascii="Times New Roman"/>
          <w:b w:val="false"/>
          <w:i w:val="false"/>
          <w:color w:val="000000"/>
          <w:sz w:val="28"/>
        </w:rPr>
        <w:t xml:space="preserve"> сәйкес бұқаралық ақпарат құралдары қызметінің әрбір жеке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бағасына байланысты айқындалады.</w:t>
      </w:r>
    </w:p>
    <w:bookmarkEnd w:id="6"/>
    <w:bookmarkStart w:name="z10" w:id="7"/>
    <w:p>
      <w:pPr>
        <w:spacing w:after="0"/>
        <w:ind w:left="0"/>
        <w:jc w:val="both"/>
      </w:pPr>
      <w:r>
        <w:rPr>
          <w:rFonts w:ascii="Times New Roman"/>
          <w:b w:val="false"/>
          <w:i w:val="false"/>
          <w:color w:val="000000"/>
          <w:sz w:val="28"/>
        </w:rPr>
        <w:t>
      3. Мерзімді баспасөз басылымдарында көрсетілетін қызметтің құны мынадай формула бойынша айқындалады:</w:t>
      </w:r>
    </w:p>
    <w:bookmarkEnd w:id="7"/>
    <w:bookmarkStart w:name="z11" w:id="8"/>
    <w:p>
      <w:pPr>
        <w:spacing w:after="0"/>
        <w:ind w:left="0"/>
        <w:jc w:val="both"/>
      </w:pPr>
      <w:r>
        <w:rPr>
          <w:rFonts w:ascii="Times New Roman"/>
          <w:b w:val="false"/>
          <w:i w:val="false"/>
          <w:color w:val="000000"/>
          <w:sz w:val="28"/>
        </w:rPr>
        <w:t>
      1) газеттер үшін Pn=Bn x V x Kq формуласы бойынша, онда:</w:t>
      </w:r>
    </w:p>
    <w:bookmarkEnd w:id="8"/>
    <w:bookmarkStart w:name="z12" w:id="9"/>
    <w:p>
      <w:pPr>
        <w:spacing w:after="0"/>
        <w:ind w:left="0"/>
        <w:jc w:val="both"/>
      </w:pPr>
      <w:r>
        <w:rPr>
          <w:rFonts w:ascii="Times New Roman"/>
          <w:b w:val="false"/>
          <w:i w:val="false"/>
          <w:color w:val="000000"/>
          <w:sz w:val="28"/>
        </w:rPr>
        <w:t>
      Pn (price) – қосылған құн салығын ескере отырып, газеттердегі көрсетілетін қызмет құны;</w:t>
      </w:r>
    </w:p>
    <w:bookmarkEnd w:id="9"/>
    <w:bookmarkStart w:name="z13" w:id="10"/>
    <w:p>
      <w:pPr>
        <w:spacing w:after="0"/>
        <w:ind w:left="0"/>
        <w:jc w:val="both"/>
      </w:pPr>
      <w:r>
        <w:rPr>
          <w:rFonts w:ascii="Times New Roman"/>
          <w:b w:val="false"/>
          <w:i w:val="false"/>
          <w:color w:val="000000"/>
          <w:sz w:val="28"/>
        </w:rPr>
        <w:t>
      Bn – газетте орналастырылатын бір шаршы сантиметрмен көрсетілетін қызметтің базалық бағасы;</w:t>
      </w:r>
    </w:p>
    <w:bookmarkEnd w:id="10"/>
    <w:bookmarkStart w:name="z14" w:id="11"/>
    <w:p>
      <w:pPr>
        <w:spacing w:after="0"/>
        <w:ind w:left="0"/>
        <w:jc w:val="both"/>
      </w:pPr>
      <w:r>
        <w:rPr>
          <w:rFonts w:ascii="Times New Roman"/>
          <w:b w:val="false"/>
          <w:i w:val="false"/>
          <w:color w:val="000000"/>
          <w:sz w:val="28"/>
        </w:rPr>
        <w:t>
      V – газетте орналастырылатын шаршы сантиметрмен есептелетін көрсетілетін қызмет көлемі;</w:t>
      </w:r>
    </w:p>
    <w:bookmarkEnd w:id="11"/>
    <w:bookmarkStart w:name="z15" w:id="12"/>
    <w:p>
      <w:pPr>
        <w:spacing w:after="0"/>
        <w:ind w:left="0"/>
        <w:jc w:val="both"/>
      </w:pPr>
      <w:r>
        <w:rPr>
          <w:rFonts w:ascii="Times New Roman"/>
          <w:b w:val="false"/>
          <w:i w:val="false"/>
          <w:color w:val="000000"/>
          <w:sz w:val="28"/>
        </w:rPr>
        <w:t>
      Kq – газет таралымына түзету коэффициенті:</w:t>
      </w:r>
    </w:p>
    <w:bookmarkEnd w:id="12"/>
    <w:bookmarkStart w:name="z16" w:id="13"/>
    <w:p>
      <w:pPr>
        <w:spacing w:after="0"/>
        <w:ind w:left="0"/>
        <w:jc w:val="both"/>
      </w:pPr>
      <w:r>
        <w:rPr>
          <w:rFonts w:ascii="Times New Roman"/>
          <w:b w:val="false"/>
          <w:i w:val="false"/>
          <w:color w:val="000000"/>
          <w:sz w:val="28"/>
        </w:rPr>
        <w:t>
      200 000 данаға дейін – 1,3;</w:t>
      </w:r>
    </w:p>
    <w:bookmarkEnd w:id="13"/>
    <w:bookmarkStart w:name="z17" w:id="14"/>
    <w:p>
      <w:pPr>
        <w:spacing w:after="0"/>
        <w:ind w:left="0"/>
        <w:jc w:val="both"/>
      </w:pPr>
      <w:r>
        <w:rPr>
          <w:rFonts w:ascii="Times New Roman"/>
          <w:b w:val="false"/>
          <w:i w:val="false"/>
          <w:color w:val="000000"/>
          <w:sz w:val="28"/>
        </w:rPr>
        <w:t>
      100 000 данаға дейін – 1,15;</w:t>
      </w:r>
    </w:p>
    <w:bookmarkEnd w:id="14"/>
    <w:bookmarkStart w:name="z18" w:id="15"/>
    <w:p>
      <w:pPr>
        <w:spacing w:after="0"/>
        <w:ind w:left="0"/>
        <w:jc w:val="both"/>
      </w:pPr>
      <w:r>
        <w:rPr>
          <w:rFonts w:ascii="Times New Roman"/>
          <w:b w:val="false"/>
          <w:i w:val="false"/>
          <w:color w:val="000000"/>
          <w:sz w:val="28"/>
        </w:rPr>
        <w:t>
      50 000 данаға дейін – 1;</w:t>
      </w:r>
    </w:p>
    <w:bookmarkEnd w:id="15"/>
    <w:bookmarkStart w:name="z19" w:id="16"/>
    <w:p>
      <w:pPr>
        <w:spacing w:after="0"/>
        <w:ind w:left="0"/>
        <w:jc w:val="both"/>
      </w:pPr>
      <w:r>
        <w:rPr>
          <w:rFonts w:ascii="Times New Roman"/>
          <w:b w:val="false"/>
          <w:i w:val="false"/>
          <w:color w:val="000000"/>
          <w:sz w:val="28"/>
        </w:rPr>
        <w:t>
      30 000 данаға дейін – 0,9;</w:t>
      </w:r>
    </w:p>
    <w:bookmarkEnd w:id="16"/>
    <w:bookmarkStart w:name="z20" w:id="17"/>
    <w:p>
      <w:pPr>
        <w:spacing w:after="0"/>
        <w:ind w:left="0"/>
        <w:jc w:val="both"/>
      </w:pPr>
      <w:r>
        <w:rPr>
          <w:rFonts w:ascii="Times New Roman"/>
          <w:b w:val="false"/>
          <w:i w:val="false"/>
          <w:color w:val="000000"/>
          <w:sz w:val="28"/>
        </w:rPr>
        <w:t>
      20 000 данаға дейін – 0,8;</w:t>
      </w:r>
    </w:p>
    <w:bookmarkEnd w:id="17"/>
    <w:bookmarkStart w:name="z21" w:id="18"/>
    <w:p>
      <w:pPr>
        <w:spacing w:after="0"/>
        <w:ind w:left="0"/>
        <w:jc w:val="both"/>
      </w:pPr>
      <w:r>
        <w:rPr>
          <w:rFonts w:ascii="Times New Roman"/>
          <w:b w:val="false"/>
          <w:i w:val="false"/>
          <w:color w:val="000000"/>
          <w:sz w:val="28"/>
        </w:rPr>
        <w:t>
      10 000 данаға дейін – 0,65;</w:t>
      </w:r>
    </w:p>
    <w:bookmarkEnd w:id="18"/>
    <w:bookmarkStart w:name="z22" w:id="19"/>
    <w:p>
      <w:pPr>
        <w:spacing w:after="0"/>
        <w:ind w:left="0"/>
        <w:jc w:val="both"/>
      </w:pPr>
      <w:r>
        <w:rPr>
          <w:rFonts w:ascii="Times New Roman"/>
          <w:b w:val="false"/>
          <w:i w:val="false"/>
          <w:color w:val="000000"/>
          <w:sz w:val="28"/>
        </w:rPr>
        <w:t>
      5 000 данаға дейін – 0,5;</w:t>
      </w:r>
    </w:p>
    <w:bookmarkEnd w:id="19"/>
    <w:bookmarkStart w:name="z23" w:id="20"/>
    <w:p>
      <w:pPr>
        <w:spacing w:after="0"/>
        <w:ind w:left="0"/>
        <w:jc w:val="both"/>
      </w:pPr>
      <w:r>
        <w:rPr>
          <w:rFonts w:ascii="Times New Roman"/>
          <w:b w:val="false"/>
          <w:i w:val="false"/>
          <w:color w:val="000000"/>
          <w:sz w:val="28"/>
        </w:rPr>
        <w:t>
      2) журналдар үшін Pm=Bm x V x Kq формуласы бойынша, мұнда:</w:t>
      </w:r>
    </w:p>
    <w:bookmarkEnd w:id="20"/>
    <w:bookmarkStart w:name="z24" w:id="21"/>
    <w:p>
      <w:pPr>
        <w:spacing w:after="0"/>
        <w:ind w:left="0"/>
        <w:jc w:val="both"/>
      </w:pPr>
      <w:r>
        <w:rPr>
          <w:rFonts w:ascii="Times New Roman"/>
          <w:b w:val="false"/>
          <w:i w:val="false"/>
          <w:color w:val="000000"/>
          <w:sz w:val="28"/>
        </w:rPr>
        <w:t>
      Pm (price) – қосылған құн салығын ескере отырып, журналдардағы көрстетілетін қызмет құны;</w:t>
      </w:r>
    </w:p>
    <w:bookmarkEnd w:id="21"/>
    <w:bookmarkStart w:name="z25" w:id="22"/>
    <w:p>
      <w:pPr>
        <w:spacing w:after="0"/>
        <w:ind w:left="0"/>
        <w:jc w:val="both"/>
      </w:pPr>
      <w:r>
        <w:rPr>
          <w:rFonts w:ascii="Times New Roman"/>
          <w:b w:val="false"/>
          <w:i w:val="false"/>
          <w:color w:val="000000"/>
          <w:sz w:val="28"/>
        </w:rPr>
        <w:t>
      Bm – журналда орналастырылатын бір шаршы сантиметрмен көрсетілетін қызмет үшін базалық баға;</w:t>
      </w:r>
    </w:p>
    <w:bookmarkEnd w:id="22"/>
    <w:bookmarkStart w:name="z26" w:id="23"/>
    <w:p>
      <w:pPr>
        <w:spacing w:after="0"/>
        <w:ind w:left="0"/>
        <w:jc w:val="both"/>
      </w:pPr>
      <w:r>
        <w:rPr>
          <w:rFonts w:ascii="Times New Roman"/>
          <w:b w:val="false"/>
          <w:i w:val="false"/>
          <w:color w:val="000000"/>
          <w:sz w:val="28"/>
        </w:rPr>
        <w:t>
      V – шаршы сантиметрмен есептелетін журналда орналастырылатын көрсетілетін қызмет көлемі;</w:t>
      </w:r>
    </w:p>
    <w:bookmarkEnd w:id="23"/>
    <w:bookmarkStart w:name="z27" w:id="24"/>
    <w:p>
      <w:pPr>
        <w:spacing w:after="0"/>
        <w:ind w:left="0"/>
        <w:jc w:val="both"/>
      </w:pPr>
      <w:r>
        <w:rPr>
          <w:rFonts w:ascii="Times New Roman"/>
          <w:b w:val="false"/>
          <w:i w:val="false"/>
          <w:color w:val="000000"/>
          <w:sz w:val="28"/>
        </w:rPr>
        <w:t>
      Kq – журнал таралымына түзету коэффициенті:</w:t>
      </w:r>
    </w:p>
    <w:bookmarkEnd w:id="24"/>
    <w:bookmarkStart w:name="z28" w:id="25"/>
    <w:p>
      <w:pPr>
        <w:spacing w:after="0"/>
        <w:ind w:left="0"/>
        <w:jc w:val="both"/>
      </w:pPr>
      <w:r>
        <w:rPr>
          <w:rFonts w:ascii="Times New Roman"/>
          <w:b w:val="false"/>
          <w:i w:val="false"/>
          <w:color w:val="000000"/>
          <w:sz w:val="28"/>
        </w:rPr>
        <w:t>
      15 000 данаға дейін – 1,2;</w:t>
      </w:r>
    </w:p>
    <w:bookmarkEnd w:id="25"/>
    <w:bookmarkStart w:name="z29" w:id="26"/>
    <w:p>
      <w:pPr>
        <w:spacing w:after="0"/>
        <w:ind w:left="0"/>
        <w:jc w:val="both"/>
      </w:pPr>
      <w:r>
        <w:rPr>
          <w:rFonts w:ascii="Times New Roman"/>
          <w:b w:val="false"/>
          <w:i w:val="false"/>
          <w:color w:val="000000"/>
          <w:sz w:val="28"/>
        </w:rPr>
        <w:t>
      10 000 данаға дейін – 1,1;</w:t>
      </w:r>
    </w:p>
    <w:bookmarkEnd w:id="26"/>
    <w:bookmarkStart w:name="z30" w:id="27"/>
    <w:p>
      <w:pPr>
        <w:spacing w:after="0"/>
        <w:ind w:left="0"/>
        <w:jc w:val="both"/>
      </w:pPr>
      <w:r>
        <w:rPr>
          <w:rFonts w:ascii="Times New Roman"/>
          <w:b w:val="false"/>
          <w:i w:val="false"/>
          <w:color w:val="000000"/>
          <w:sz w:val="28"/>
        </w:rPr>
        <w:t>
      8 000 данаға дейін – 1;</w:t>
      </w:r>
    </w:p>
    <w:bookmarkEnd w:id="27"/>
    <w:bookmarkStart w:name="z31" w:id="28"/>
    <w:p>
      <w:pPr>
        <w:spacing w:after="0"/>
        <w:ind w:left="0"/>
        <w:jc w:val="both"/>
      </w:pPr>
      <w:r>
        <w:rPr>
          <w:rFonts w:ascii="Times New Roman"/>
          <w:b w:val="false"/>
          <w:i w:val="false"/>
          <w:color w:val="000000"/>
          <w:sz w:val="28"/>
        </w:rPr>
        <w:t>
      5 000 данаға дейін – 0,9;</w:t>
      </w:r>
    </w:p>
    <w:bookmarkEnd w:id="28"/>
    <w:bookmarkStart w:name="z32" w:id="29"/>
    <w:p>
      <w:pPr>
        <w:spacing w:after="0"/>
        <w:ind w:left="0"/>
        <w:jc w:val="both"/>
      </w:pPr>
      <w:r>
        <w:rPr>
          <w:rFonts w:ascii="Times New Roman"/>
          <w:b w:val="false"/>
          <w:i w:val="false"/>
          <w:color w:val="000000"/>
          <w:sz w:val="28"/>
        </w:rPr>
        <w:t>
      3 000 данаға дейін – 0,8;</w:t>
      </w:r>
    </w:p>
    <w:bookmarkEnd w:id="29"/>
    <w:bookmarkStart w:name="z33" w:id="30"/>
    <w:p>
      <w:pPr>
        <w:spacing w:after="0"/>
        <w:ind w:left="0"/>
        <w:jc w:val="both"/>
      </w:pPr>
      <w:r>
        <w:rPr>
          <w:rFonts w:ascii="Times New Roman"/>
          <w:b w:val="false"/>
          <w:i w:val="false"/>
          <w:color w:val="000000"/>
          <w:sz w:val="28"/>
        </w:rPr>
        <w:t>
      1 000 данаға дейін – 0,7.</w:t>
      </w:r>
    </w:p>
    <w:bookmarkEnd w:id="30"/>
    <w:bookmarkStart w:name="z34" w:id="31"/>
    <w:p>
      <w:pPr>
        <w:spacing w:after="0"/>
        <w:ind w:left="0"/>
        <w:jc w:val="both"/>
      </w:pPr>
      <w:r>
        <w:rPr>
          <w:rFonts w:ascii="Times New Roman"/>
          <w:b w:val="false"/>
          <w:i w:val="false"/>
          <w:color w:val="000000"/>
          <w:sz w:val="28"/>
        </w:rPr>
        <w:t>
      4. Интернет-ресурстағы көрсетілетін қызметтің құны Pi=Bi x V x Kq формуласы бойынша айқындалады, онда:</w:t>
      </w:r>
    </w:p>
    <w:bookmarkEnd w:id="31"/>
    <w:bookmarkStart w:name="z35" w:id="32"/>
    <w:p>
      <w:pPr>
        <w:spacing w:after="0"/>
        <w:ind w:left="0"/>
        <w:jc w:val="both"/>
      </w:pPr>
      <w:r>
        <w:rPr>
          <w:rFonts w:ascii="Times New Roman"/>
          <w:b w:val="false"/>
          <w:i w:val="false"/>
          <w:color w:val="000000"/>
          <w:sz w:val="28"/>
        </w:rPr>
        <w:t>
      Pi (price) – қосылған құн салығын ескере отырып, интернет-ресурстағы көрсетілетін қызметтің құны;</w:t>
      </w:r>
    </w:p>
    <w:bookmarkEnd w:id="32"/>
    <w:bookmarkStart w:name="z36" w:id="33"/>
    <w:p>
      <w:pPr>
        <w:spacing w:after="0"/>
        <w:ind w:left="0"/>
        <w:jc w:val="both"/>
      </w:pPr>
      <w:r>
        <w:rPr>
          <w:rFonts w:ascii="Times New Roman"/>
          <w:b w:val="false"/>
          <w:i w:val="false"/>
          <w:color w:val="000000"/>
          <w:sz w:val="28"/>
        </w:rPr>
        <w:t>
      Bi – интернет-ресурста орналастырылатын көрсетілетін қызметтің бір таңбасының, секундінің, минутының, данасының базалық бағасы;</w:t>
      </w:r>
    </w:p>
    <w:bookmarkEnd w:id="33"/>
    <w:bookmarkStart w:name="z37" w:id="34"/>
    <w:p>
      <w:pPr>
        <w:spacing w:after="0"/>
        <w:ind w:left="0"/>
        <w:jc w:val="both"/>
      </w:pPr>
      <w:r>
        <w:rPr>
          <w:rFonts w:ascii="Times New Roman"/>
          <w:b w:val="false"/>
          <w:i w:val="false"/>
          <w:color w:val="000000"/>
          <w:sz w:val="28"/>
        </w:rPr>
        <w:t>
      V – интернет-ресурста көрсетілетін қызметтің символдармен, секундтармен, минуттармен, даналармен есептелетін көлемі;</w:t>
      </w:r>
    </w:p>
    <w:bookmarkEnd w:id="34"/>
    <w:bookmarkStart w:name="z38" w:id="35"/>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5"/>
    <w:bookmarkStart w:name="z39" w:id="36"/>
    <w:p>
      <w:pPr>
        <w:spacing w:after="0"/>
        <w:ind w:left="0"/>
        <w:jc w:val="both"/>
      </w:pPr>
      <w:r>
        <w:rPr>
          <w:rFonts w:ascii="Times New Roman"/>
          <w:b w:val="false"/>
          <w:i w:val="false"/>
          <w:color w:val="000000"/>
          <w:sz w:val="28"/>
        </w:rPr>
        <w:t>
      айына 500 000 кірушіге дейін – 1;</w:t>
      </w:r>
    </w:p>
    <w:bookmarkEnd w:id="36"/>
    <w:bookmarkStart w:name="z40" w:id="37"/>
    <w:p>
      <w:pPr>
        <w:spacing w:after="0"/>
        <w:ind w:left="0"/>
        <w:jc w:val="both"/>
      </w:pPr>
      <w:r>
        <w:rPr>
          <w:rFonts w:ascii="Times New Roman"/>
          <w:b w:val="false"/>
          <w:i w:val="false"/>
          <w:color w:val="000000"/>
          <w:sz w:val="28"/>
        </w:rPr>
        <w:t>
      айына 1 000 000 кірушіге дейін – 1,1;</w:t>
      </w:r>
    </w:p>
    <w:bookmarkEnd w:id="37"/>
    <w:bookmarkStart w:name="z41" w:id="38"/>
    <w:p>
      <w:pPr>
        <w:spacing w:after="0"/>
        <w:ind w:left="0"/>
        <w:jc w:val="both"/>
      </w:pPr>
      <w:r>
        <w:rPr>
          <w:rFonts w:ascii="Times New Roman"/>
          <w:b w:val="false"/>
          <w:i w:val="false"/>
          <w:color w:val="000000"/>
          <w:sz w:val="28"/>
        </w:rPr>
        <w:t>
      айына 2 000 000 кірушіге дейін – 1,2;</w:t>
      </w:r>
    </w:p>
    <w:bookmarkEnd w:id="38"/>
    <w:bookmarkStart w:name="z42" w:id="39"/>
    <w:p>
      <w:pPr>
        <w:spacing w:after="0"/>
        <w:ind w:left="0"/>
        <w:jc w:val="both"/>
      </w:pPr>
      <w:r>
        <w:rPr>
          <w:rFonts w:ascii="Times New Roman"/>
          <w:b w:val="false"/>
          <w:i w:val="false"/>
          <w:color w:val="000000"/>
          <w:sz w:val="28"/>
        </w:rPr>
        <w:t>
      айына 5 000 000 кірушіге дейін – 1,3;</w:t>
      </w:r>
    </w:p>
    <w:bookmarkEnd w:id="39"/>
    <w:bookmarkStart w:name="z43" w:id="40"/>
    <w:p>
      <w:pPr>
        <w:spacing w:after="0"/>
        <w:ind w:left="0"/>
        <w:jc w:val="both"/>
      </w:pPr>
      <w:r>
        <w:rPr>
          <w:rFonts w:ascii="Times New Roman"/>
          <w:b w:val="false"/>
          <w:i w:val="false"/>
          <w:color w:val="000000"/>
          <w:sz w:val="28"/>
        </w:rPr>
        <w:t>
      айына 5 000 000 кірушіден астам болса – 1,4.</w:t>
      </w:r>
    </w:p>
    <w:bookmarkEnd w:id="40"/>
    <w:bookmarkStart w:name="z44" w:id="41"/>
    <w:p>
      <w:pPr>
        <w:spacing w:after="0"/>
        <w:ind w:left="0"/>
        <w:jc w:val="both"/>
      </w:pPr>
      <w:r>
        <w:rPr>
          <w:rFonts w:ascii="Times New Roman"/>
          <w:b w:val="false"/>
          <w:i w:val="false"/>
          <w:color w:val="000000"/>
          <w:sz w:val="28"/>
        </w:rPr>
        <w:t>
      5. Телевизияда көрсетілетін қызметтің құны Ptv=Btv x V формуласы бойынша айқындалады, онда:</w:t>
      </w:r>
    </w:p>
    <w:bookmarkEnd w:id="41"/>
    <w:bookmarkStart w:name="z45" w:id="42"/>
    <w:p>
      <w:pPr>
        <w:spacing w:after="0"/>
        <w:ind w:left="0"/>
        <w:jc w:val="both"/>
      </w:pPr>
      <w:r>
        <w:rPr>
          <w:rFonts w:ascii="Times New Roman"/>
          <w:b w:val="false"/>
          <w:i w:val="false"/>
          <w:color w:val="000000"/>
          <w:sz w:val="28"/>
        </w:rPr>
        <w:t>
      Ptv (price) – қосылған құн салығын ескере отырып, теледидардағы көрсетілетін қызметтің құны;</w:t>
      </w:r>
    </w:p>
    <w:bookmarkEnd w:id="42"/>
    <w:bookmarkStart w:name="z46" w:id="43"/>
    <w:p>
      <w:pPr>
        <w:spacing w:after="0"/>
        <w:ind w:left="0"/>
        <w:jc w:val="both"/>
      </w:pPr>
      <w:r>
        <w:rPr>
          <w:rFonts w:ascii="Times New Roman"/>
          <w:b w:val="false"/>
          <w:i w:val="false"/>
          <w:color w:val="000000"/>
          <w:sz w:val="28"/>
        </w:rPr>
        <w:t>
      Btv – телевизияда көрсетілетін қызметтердің бір секундінің, минутының, сериясының базалық бағасы;</w:t>
      </w:r>
    </w:p>
    <w:bookmarkEnd w:id="43"/>
    <w:bookmarkStart w:name="z47" w:id="44"/>
    <w:p>
      <w:pPr>
        <w:spacing w:after="0"/>
        <w:ind w:left="0"/>
        <w:jc w:val="both"/>
      </w:pPr>
      <w:r>
        <w:rPr>
          <w:rFonts w:ascii="Times New Roman"/>
          <w:b w:val="false"/>
          <w:i w:val="false"/>
          <w:color w:val="000000"/>
          <w:sz w:val="28"/>
        </w:rPr>
        <w:t>
      V – телевизияда көрсетілетін қызметтің секундтармен, минуттармен, сериялармен есептелетін көлемі.</w:t>
      </w:r>
    </w:p>
    <w:bookmarkEnd w:id="44"/>
    <w:bookmarkStart w:name="z48" w:id="45"/>
    <w:p>
      <w:pPr>
        <w:spacing w:after="0"/>
        <w:ind w:left="0"/>
        <w:jc w:val="both"/>
      </w:pPr>
      <w:r>
        <w:rPr>
          <w:rFonts w:ascii="Times New Roman"/>
          <w:b w:val="false"/>
          <w:i w:val="false"/>
          <w:color w:val="000000"/>
          <w:sz w:val="28"/>
        </w:rPr>
        <w:t>
      Егер мемлекеттік ақпараттық тапсырысты қалыптастыру кезінде көрсетілетін қызметте телевизиялық бағдарламалардың жанрлары бойынша бөлінулер ескерілмеген жағдайда, телевизиялық бағдарламаларды көрсетілетін қызметтердің құны базалық баға (Btv) бойынша есептеледі.</w:t>
      </w:r>
    </w:p>
    <w:bookmarkEnd w:id="45"/>
    <w:bookmarkStart w:name="z49" w:id="46"/>
    <w:p>
      <w:pPr>
        <w:spacing w:after="0"/>
        <w:ind w:left="0"/>
        <w:jc w:val="both"/>
      </w:pPr>
      <w:r>
        <w:rPr>
          <w:rFonts w:ascii="Times New Roman"/>
          <w:b w:val="false"/>
          <w:i w:val="false"/>
          <w:color w:val="000000"/>
          <w:sz w:val="28"/>
        </w:rPr>
        <w:t>
      6. Радиоарнадағы көрсетілетін қызметтің құны Pr=Br x V формуласы бойынша айқындалады, онда:</w:t>
      </w:r>
    </w:p>
    <w:bookmarkEnd w:id="46"/>
    <w:bookmarkStart w:name="z50" w:id="47"/>
    <w:p>
      <w:pPr>
        <w:spacing w:after="0"/>
        <w:ind w:left="0"/>
        <w:jc w:val="both"/>
      </w:pPr>
      <w:r>
        <w:rPr>
          <w:rFonts w:ascii="Times New Roman"/>
          <w:b w:val="false"/>
          <w:i w:val="false"/>
          <w:color w:val="000000"/>
          <w:sz w:val="28"/>
        </w:rPr>
        <w:t>
      Pr (price) – қосылған құн салығын ескере отырып, радиоарнадағы көрсетілетін қызметтің құны;</w:t>
      </w:r>
    </w:p>
    <w:bookmarkEnd w:id="47"/>
    <w:bookmarkStart w:name="z51" w:id="48"/>
    <w:p>
      <w:pPr>
        <w:spacing w:after="0"/>
        <w:ind w:left="0"/>
        <w:jc w:val="both"/>
      </w:pPr>
      <w:r>
        <w:rPr>
          <w:rFonts w:ascii="Times New Roman"/>
          <w:b w:val="false"/>
          <w:i w:val="false"/>
          <w:color w:val="000000"/>
          <w:sz w:val="28"/>
        </w:rPr>
        <w:t>
      Br – радиоарнада көрсетілетін қызметтердің бір секундінің, минутының базалық бағасы;</w:t>
      </w:r>
    </w:p>
    <w:bookmarkEnd w:id="48"/>
    <w:bookmarkStart w:name="z52" w:id="49"/>
    <w:p>
      <w:pPr>
        <w:spacing w:after="0"/>
        <w:ind w:left="0"/>
        <w:jc w:val="both"/>
      </w:pPr>
      <w:r>
        <w:rPr>
          <w:rFonts w:ascii="Times New Roman"/>
          <w:b w:val="false"/>
          <w:i w:val="false"/>
          <w:color w:val="000000"/>
          <w:sz w:val="28"/>
        </w:rPr>
        <w:t>
      V – радиоарнада көрсетілетін қызметтің секундтармен, минуттармен есептелетін көлемі.</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аумағындағы бұқаралық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 құралдарында мемлекеттік ақпараттық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саясатты жүргізу үшін сатып алынатын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қызметтердің құнын айқындаудың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59" w:id="50"/>
    <w:p>
      <w:pPr>
        <w:spacing w:after="0"/>
        <w:ind w:left="0"/>
        <w:jc w:val="left"/>
      </w:pPr>
      <w:r>
        <w:rPr>
          <w:rFonts w:ascii="Times New Roman"/>
          <w:b/>
          <w:i w:val="false"/>
          <w:color w:val="000000"/>
        </w:rPr>
        <w:t xml:space="preserve"> Маңғыстау облысының аумағындағы бұқаралық ақпарат құралдарында мемлекеттік ақпараттық саясатты жүргізу үшін сатып алынатын көрсетілетін қызметтердің базалық бағалары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жылға базалық баға</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жылға базалық баға</w:t>
            </w:r>
          </w:p>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жылға және алдағы жылдар базалық баға</w:t>
            </w:r>
          </w:p>
          <w:p>
            <w:pPr>
              <w:spacing w:after="20"/>
              <w:ind w:left="20"/>
              <w:jc w:val="both"/>
            </w:pPr>
            <w:r>
              <w:rPr>
                <w:rFonts w:ascii="Times New Roman"/>
                <w:b w:val="false"/>
                <w:i w:val="false"/>
                <w:color w:val="000000"/>
                <w:sz w:val="20"/>
              </w:rPr>
              <w:t>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аумағында таратылатын мерзімді баспа басылымдарында (газет) көрсетілетін қызмет (ақпараттық материалдарды дайындау және орналастыру) (Bn)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аумағында таратылатын мерзімді баспа басылымдарында (журнал) көрсетілетін қызмет (ақпараттық материалдарды дайындау және орналастыру) (Bm)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мәселелерді жария ететін интернет-ресурста көрсетілетін қызмет (ақпараттық материалдарды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маңызы бар мәселелерді жария ететін интернет-ресурста көрсетілетін қызмет (ақпараттық материалдарды дайындау және орналастыру) (Bi)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cимвол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 радиоарналардың міндетті тізбесіне енгізілген телевизияда көрсетілетін қызмет (сюжетті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 радиоарналардың міндетті тізбесіне енгізілген телевизияда көрсетілетін қызмет (ақпараттық-талдамалық бағдарламаны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таратылатын теле -, радиоарналардың міндетті тізбесіне енгізілген телевизияда көрсетілетін қызмет (бейнероликті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арналарды қоспағанда, Маңғыстау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(сюжетті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радиоарналардың тізбесіне кіретін телеарналарды қоспағанда, Маңғыстау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(ақпараттық-талдамалық бағдарламаны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теле-, радиоарналардың тізбесіне кіретін телеарналарды қоспағанда, Маңғыстау облысының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(бейнероликті өндіру және орналастыру) (Btv)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теле-, радиоарналар тізбесіне кіретін телеарналарды қоспағанда, Ақтау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(сюжетті өндіру және орналастыру) (Btv)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теле-, радиоарналар тізбесіне кіретін телеарналарды қоспағанда, Ақтау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(ақпараттық-талдамалық бағдарламаны өндіру және орналастыру) (Btv)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теле-, радиоарналар тізбесіне кіретін телеарналарды қоспағанда, Ақтау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(бейнероликті өндіру және орналастыру) (Btv)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теле-, радиоарналар тізбесіне кіретін телеарналарды қоспағанда, Жаңаөзен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(сюжетті өндіру және орналастыру) (Btv)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теле-, радиоарналар тізбесіне кіретін телеарналарды қоспағанда, Жаңаөзен қаласының аумағында телерадио хабарларын таратудың ұлттық операторы тарататын еркін қолжетімді теле-, радиоарналардың тізбесіне кіретін телевизияда көрсетілетін қызмет (бейнероликті өндіру және орналастыру) (Btv)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бағдарламаларды өндіру және оларды Қазақстан Республикасының аумағында ақпарат тарататын радиоарнада орналастыру қызметі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аудиороликтерді өндіру және оларды Қазақстан Республикасының аумағында ақпарат тарататын радиоарнада орналастыру қызметі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бағдарламаларды өндіру және оларды Маңғыстау облысының аумағында ақпарат тарататын радиоарнада орналастыру қызметі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аудиороликтерді өндіру және оларды Маңғыстау облысының аумағында ақпарат тарататын радиоарнада орналастыру қызметі (Br)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