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8bc4a" w14:textId="8d8bc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2022 жылғы 27 қазандағы № 30/29 шешімі. Қазақстан Республикасының Әділет министрлігінде 2022 жылғы 8 қарашада № 30447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ауданы бойынша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бекiтiлсiн.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оның алғашқы ресми жарияланған күнінен кейiн күнтiзбелiк он күн өткен соң қолданысқа енгiзiледi.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30/29 шешіміне қосымша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Шиелі ауданы бойынша коммуналдық қалдықтардың түзілу және жинақталу нормалары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объектілердін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есептік бірлікке арналған жылдық норма,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басқада көңіл көтеретін ғимараттар және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 автоматтарының залы,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өнеркәсіптік тауар дүкендері, аралас дүкендер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, азық-түлік тауарларының көтерме базалары және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