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6f5a" w14:textId="8cc6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Шиелі ауданы әкімдігінің 2022 жылғы 23 мамырдағы № 212 қаулысы. Қазақстан Республикасының Әділет министрлігінде 2022 жылғы 25 мамырда № 28215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Шиелі ауданы әкiмiнiң орынбасарына жүктелсiн.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Макулбеков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қаулысымен бекітілген</w:t>
            </w:r>
          </w:p>
        </w:tc>
      </w:tr>
    </w:tbl>
    <w:bookmarkStart w:name="z12" w:id="4"/>
    <w:p>
      <w:pPr>
        <w:spacing w:after="0"/>
        <w:ind w:left="0"/>
        <w:jc w:val="left"/>
      </w:pPr>
      <w:r>
        <w:rPr>
          <w:rFonts w:ascii="Times New Roman"/>
          <w:b/>
          <w:i w:val="false"/>
          <w:color w:val="000000"/>
        </w:rPr>
        <w:t xml:space="preserve">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 Жалпы ереже</w:t>
      </w:r>
    </w:p>
    <w:bookmarkEnd w:id="5"/>
    <w:bookmarkStart w:name="z14" w:id="6"/>
    <w:p>
      <w:pPr>
        <w:spacing w:after="0"/>
        <w:ind w:left="0"/>
        <w:jc w:val="both"/>
      </w:pPr>
      <w:r>
        <w:rPr>
          <w:rFonts w:ascii="Times New Roman"/>
          <w:b w:val="false"/>
          <w:i w:val="false"/>
          <w:color w:val="000000"/>
          <w:sz w:val="28"/>
        </w:rPr>
        <w:t xml:space="preserve">
      1. Осы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"Шиелі аудандық тұрғын үй-коммуналдық шаруашылық, жолаушылар көлігі және автомобиль жолдары бөлімі" коммуналдық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xml:space="preserve">
      4. "Шиелі ауданының құрылыс, сәулет және қала құрылысы бөлімі" коммуналдық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Шиелі ауданы әкімдігі мынадай іс-шараларды ұйымдастырады:</w:t>
      </w:r>
    </w:p>
    <w:bookmarkEnd w:id="20"/>
    <w:bookmarkStart w:name="z29"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0"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1"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3"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1" w:id="33"/>
    <w:p>
      <w:pPr>
        <w:spacing w:after="0"/>
        <w:ind w:left="0"/>
        <w:jc w:val="left"/>
      </w:pPr>
      <w:r>
        <w:rPr>
          <w:rFonts w:ascii="Times New Roman"/>
          <w:b/>
          <w:i w:val="false"/>
          <w:color w:val="000000"/>
        </w:rPr>
        <w:t xml:space="preserve"> 4-тарау. Қорытынды ереже</w:t>
      </w:r>
    </w:p>
    <w:bookmarkEnd w:id="33"/>
    <w:bookmarkStart w:name="z42" w:id="34"/>
    <w:p>
      <w:pPr>
        <w:spacing w:after="0"/>
        <w:ind w:left="0"/>
        <w:jc w:val="both"/>
      </w:pPr>
      <w:r>
        <w:rPr>
          <w:rFonts w:ascii="Times New Roman"/>
          <w:b w:val="false"/>
          <w:i w:val="false"/>
          <w:color w:val="000000"/>
          <w:sz w:val="28"/>
        </w:rPr>
        <w:t>
      14. Шиелі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