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8477" w14:textId="2508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2022 жылғы 6 сәуірдегі № 3050 шешімі. Қазақстан Республикасының Әділет министрлігінде 2022 жылғы 14 сәуірде № 27565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14–бабының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Қызылорда облыстық ономастика комиссиясының 2021 жылғы 28 сәуірдегі қорытындысына сәйкес және жергілікті қауымның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кентіндегі атауы жоқ көшелеріне келесі атаулар: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– Ақтай Арзықұлов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– Төлепберген Әшірбеков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– Әбдуали Әлжанов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– Әлайдар Каюпов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– Бөрібай Сәмбетов есімі берілсін.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