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76ca" w14:textId="a827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ауданының елді мекендерінде салық салу объектілерінің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2022 жылғы 18 қарашадағы № 306 қаулысы. Қазақстан Республикасының Әділет министрлігінде 2022 жылғы 21 қарашада № 30633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ауданының елді мекендерінде салық салу объектілерінің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елді мекендерінде салық салу объектілерінің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округі, 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округі, Ақжарма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округі, 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округі, Бесарық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Жетікөл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округі, Н.Ілиясов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округі, Іңкәрдария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округі, Қалжан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округі, Қоғалыкөл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округі, С.Сейфуллин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округі, А.Тоқмағанбетов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округі, 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округі, Шіркейлі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