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d0ba" w14:textId="980d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әкімдігінің 2018 жылғы 6 наурыздағы № 79 "Сырдария ауданы жергілікті бюджеттен қаржыландырылатын "Б" корпусының мемлекеттік әкімшілік қызметшілерінің қызметін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2022 жылғы 3 тамыздағы № 207 қаулысы. Қазақстан Республикасының Әділет министрлігінде 2022 жылғы 4 тамызда № 29018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ауданы әкімдігінің 2018 жылғы 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"Сырдария ауданы жергілікті бюджеттен қаржыландырылатын "Б" корпусының мемлекеттік әкімшілік қызметшілерінің қызметін бағалаудың әдістемесін бекіту туралы" қаулысының (Нормативтік құқықтық актілерді мемлекеттік тіркеу тізілімінде № 6216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Сырдария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