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d0ab2" w14:textId="71d0a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Тереңөзек кентіне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Қызылорда облысы Сырдария ауданы әкімдігінің 2022 жылғы 20 мамырдағы № 164 қаулысы. Қазақстан Республикасының Әділет министрлігінде 2022 жылғы 26 мамыр № 28236 болып тіркелді.</w:t>
      </w:r>
    </w:p>
    <w:p>
      <w:pPr>
        <w:spacing w:after="0"/>
        <w:ind w:left="0"/>
        <w:jc w:val="both"/>
      </w:pPr>
      <w:r>
        <w:rPr>
          <w:rFonts w:ascii="Times New Roman"/>
          <w:b w:val="false"/>
          <w:i w:val="false"/>
          <w:color w:val="ff0000"/>
          <w:sz w:val="28"/>
        </w:rPr>
        <w:t xml:space="preserve">
      Ескерту. Тақырыбына өзгеріс енгізілді - Қызылорда облысы Сырдария ауданы әкімдігінің 24.07.2025 </w:t>
      </w:r>
      <w:r>
        <w:rPr>
          <w:rFonts w:ascii="Times New Roman"/>
          <w:b w:val="false"/>
          <w:i w:val="false"/>
          <w:color w:val="ff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16-5) тармақшасына сәйкес, Сырдария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Тереңөзек кентіне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Қызылорда облысы Сырдария ауданы әкімдігінің 24.07.2025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Осы қаулының орындалуын бақылау жетекшілік ететін аудан әкімінің орынбасарына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Сырдария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Ергешбаев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ауданы әкімінің</w:t>
            </w:r>
            <w:r>
              <w:br/>
            </w:r>
            <w:r>
              <w:rPr>
                <w:rFonts w:ascii="Times New Roman"/>
                <w:b w:val="false"/>
                <w:i w:val="false"/>
                <w:color w:val="000000"/>
                <w:sz w:val="20"/>
              </w:rPr>
              <w:t>2022 жылғы 20 мамырдағы</w:t>
            </w:r>
            <w:r>
              <w:br/>
            </w:r>
            <w:r>
              <w:rPr>
                <w:rFonts w:ascii="Times New Roman"/>
                <w:b w:val="false"/>
                <w:i w:val="false"/>
                <w:color w:val="000000"/>
                <w:sz w:val="20"/>
              </w:rPr>
              <w:t>№ 164 қаулысымен бекітілген</w:t>
            </w:r>
          </w:p>
        </w:tc>
      </w:tr>
    </w:tbl>
    <w:bookmarkStart w:name="z12" w:id="4"/>
    <w:p>
      <w:pPr>
        <w:spacing w:after="0"/>
        <w:ind w:left="0"/>
        <w:jc w:val="left"/>
      </w:pPr>
      <w:r>
        <w:rPr>
          <w:rFonts w:ascii="Times New Roman"/>
          <w:b/>
          <w:i w:val="false"/>
          <w:color w:val="000000"/>
        </w:rPr>
        <w:t xml:space="preserve"> Тереңөзек кентіне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4"/>
    <w:p>
      <w:pPr>
        <w:spacing w:after="0"/>
        <w:ind w:left="0"/>
        <w:jc w:val="both"/>
      </w:pPr>
      <w:r>
        <w:rPr>
          <w:rFonts w:ascii="Times New Roman"/>
          <w:b w:val="false"/>
          <w:i w:val="false"/>
          <w:color w:val="ff0000"/>
          <w:sz w:val="28"/>
        </w:rPr>
        <w:t xml:space="preserve">
      Ескерту. Қосымша жаңа редакцияда - Қызылорда облысы Сырдария ауданы әкімдігінің 24.07.2025 </w:t>
      </w:r>
      <w:r>
        <w:rPr>
          <w:rFonts w:ascii="Times New Roman"/>
          <w:b w:val="false"/>
          <w:i w:val="false"/>
          <w:color w:val="ff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3" w:id="5"/>
    <w:p>
      <w:pPr>
        <w:spacing w:after="0"/>
        <w:ind w:left="0"/>
        <w:jc w:val="left"/>
      </w:pPr>
      <w:r>
        <w:rPr>
          <w:rFonts w:ascii="Times New Roman"/>
          <w:b/>
          <w:i w:val="false"/>
          <w:color w:val="000000"/>
        </w:rPr>
        <w:t xml:space="preserve"> 1. Жалпы ережелер</w:t>
      </w:r>
    </w:p>
    <w:bookmarkEnd w:id="5"/>
    <w:bookmarkStart w:name="z14" w:id="6"/>
    <w:p>
      <w:pPr>
        <w:spacing w:after="0"/>
        <w:ind w:left="0"/>
        <w:jc w:val="both"/>
      </w:pPr>
      <w:r>
        <w:rPr>
          <w:rFonts w:ascii="Times New Roman"/>
          <w:b w:val="false"/>
          <w:i w:val="false"/>
          <w:color w:val="000000"/>
          <w:sz w:val="28"/>
        </w:rPr>
        <w:t xml:space="preserve">
      1. Осы Тереңөзек кентіне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(бұдан әрі - Заң) 10-3-бабының 2-тармағы </w:t>
      </w:r>
      <w:r>
        <w:rPr>
          <w:rFonts w:ascii="Times New Roman"/>
          <w:b w:val="false"/>
          <w:i w:val="false"/>
          <w:color w:val="000000"/>
          <w:sz w:val="28"/>
        </w:rPr>
        <w:t>11) тармақшасына</w:t>
      </w:r>
      <w:r>
        <w:rPr>
          <w:rFonts w:ascii="Times New Roman"/>
          <w:b w:val="false"/>
          <w:i w:val="false"/>
          <w:color w:val="000000"/>
          <w:sz w:val="28"/>
        </w:rPr>
        <w:t>, өзгеде нормативтік құқықтық актілерге сәйкес әзірленді және Тереңөзек кентіне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6"/>
    <w:bookmarkStart w:name="z15" w:id="7"/>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7"/>
    <w:bookmarkStart w:name="z16" w:id="8"/>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8"/>
    <w:bookmarkStart w:name="z17" w:id="9"/>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9"/>
    <w:bookmarkStart w:name="z18" w:id="10"/>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0"/>
    <w:bookmarkStart w:name="z19" w:id="11"/>
    <w:p>
      <w:pPr>
        <w:spacing w:after="0"/>
        <w:ind w:left="0"/>
        <w:jc w:val="both"/>
      </w:pPr>
      <w:r>
        <w:rPr>
          <w:rFonts w:ascii="Times New Roman"/>
          <w:b w:val="false"/>
          <w:i w:val="false"/>
          <w:color w:val="000000"/>
          <w:sz w:val="28"/>
        </w:rPr>
        <w:t>
      4) кондоминиум объектісінің ортақ мүлкін ағымдағы жөндеу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1"/>
    <w:bookmarkStart w:name="z20" w:id="12"/>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2"/>
    <w:bookmarkStart w:name="z21" w:id="13"/>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3"/>
    <w:bookmarkStart w:name="z22" w:id="14"/>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көппәтерлерден, тұрғын емес үй-жайлардан тұратын, біртұтас бөлінбейтін жер учаскесінде біртұтас іргетасы бар жеке тұрған ғимарат;</w:t>
      </w:r>
    </w:p>
    <w:bookmarkEnd w:id="14"/>
    <w:bookmarkStart w:name="z23" w:id="15"/>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5"/>
    <w:bookmarkStart w:name="z24" w:id="16"/>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6"/>
    <w:bookmarkStart w:name="z25" w:id="17"/>
    <w:p>
      <w:pPr>
        <w:spacing w:after="0"/>
        <w:ind w:left="0"/>
        <w:jc w:val="left"/>
      </w:pPr>
      <w:r>
        <w:rPr>
          <w:rFonts w:ascii="Times New Roman"/>
          <w:b/>
          <w:i w:val="false"/>
          <w:color w:val="000000"/>
        </w:rPr>
        <w:t xml:space="preserve"> 2.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17"/>
    <w:bookmarkStart w:name="z26" w:id="18"/>
    <w:p>
      <w:pPr>
        <w:spacing w:after="0"/>
        <w:ind w:left="0"/>
        <w:jc w:val="both"/>
      </w:pPr>
      <w:r>
        <w:rPr>
          <w:rFonts w:ascii="Times New Roman"/>
          <w:b w:val="false"/>
          <w:i w:val="false"/>
          <w:color w:val="000000"/>
          <w:sz w:val="28"/>
        </w:rPr>
        <w:t>
      3. "Сырдария ауданының тұрғын үй-коммуналдық шаруашылығы, жолаушылар көлігі және автомобиль жолдары бөлімі" коммуналдық мемлекеттік мекемесі (бұдан әрі - Бөлім) кентке бірыңғай сәулеттік келбет беру үшін сыртқы қабырғаларын, шатырларын реконструкциялау, ағымдағы немесе күрделі жөндеу жүргізуді талап ететін көп пәтерлі тұрғын үйлердің тізбесін айқындайды.</w:t>
      </w:r>
    </w:p>
    <w:bookmarkEnd w:id="18"/>
    <w:bookmarkStart w:name="z27" w:id="19"/>
    <w:p>
      <w:pPr>
        <w:spacing w:after="0"/>
        <w:ind w:left="0"/>
        <w:jc w:val="both"/>
      </w:pPr>
      <w:r>
        <w:rPr>
          <w:rFonts w:ascii="Times New Roman"/>
          <w:b w:val="false"/>
          <w:i w:val="false"/>
          <w:color w:val="000000"/>
          <w:sz w:val="28"/>
        </w:rPr>
        <w:t>
      4. "Сырдария ауданының құрылыс, сәулет және қала құрылысы бөлімі" коммуналдық мемлекеттік мекемесі Қағидалардың 3-тармағында көрсетілген көп пәтерлі тұрғын үйлердің тізбесін айқындағаннан кейін бірыңғай сәулет бейнесін әзірлеуді және бекітуді қамтамасыз етеді.</w:t>
      </w:r>
    </w:p>
    <w:bookmarkEnd w:id="19"/>
    <w:bookmarkStart w:name="z28" w:id="20"/>
    <w:p>
      <w:pPr>
        <w:spacing w:after="0"/>
        <w:ind w:left="0"/>
        <w:jc w:val="both"/>
      </w:pPr>
      <w:r>
        <w:rPr>
          <w:rFonts w:ascii="Times New Roman"/>
          <w:b w:val="false"/>
          <w:i w:val="false"/>
          <w:color w:val="000000"/>
          <w:sz w:val="28"/>
        </w:rPr>
        <w:t>
      5. Сырдария ауданының әкімдігі мынадай жұмыстарды ұйымдастырады:</w:t>
      </w:r>
    </w:p>
    <w:bookmarkEnd w:id="20"/>
    <w:bookmarkStart w:name="z29" w:id="21"/>
    <w:p>
      <w:pPr>
        <w:spacing w:after="0"/>
        <w:ind w:left="0"/>
        <w:jc w:val="both"/>
      </w:pPr>
      <w:r>
        <w:rPr>
          <w:rFonts w:ascii="Times New Roman"/>
          <w:b w:val="false"/>
          <w:i w:val="false"/>
          <w:color w:val="000000"/>
          <w:sz w:val="28"/>
        </w:rPr>
        <w:t>
      1) көп пәтерлі тұрғын үйдің пәтерлерінің, тұрғын емес үй-жайларының (олар болған кезде) меншік иелерін әкімдіктің ресми интернет-ресурсында ауданның бірыңғай сәулеттік келбетінің жобасымен таныстыру;</w:t>
      </w:r>
    </w:p>
    <w:bookmarkEnd w:id="21"/>
    <w:bookmarkStart w:name="z30" w:id="22"/>
    <w:p>
      <w:pPr>
        <w:spacing w:after="0"/>
        <w:ind w:left="0"/>
        <w:jc w:val="both"/>
      </w:pPr>
      <w:r>
        <w:rPr>
          <w:rFonts w:ascii="Times New Roman"/>
          <w:b w:val="false"/>
          <w:i w:val="false"/>
          <w:color w:val="000000"/>
          <w:sz w:val="28"/>
        </w:rPr>
        <w:t>
      2) көп пәтерлі тұрғын үйдің пәтерлері мен тұрғын емес үй-жайларының (олар болған кезде) меншік иелерін жоспарланатын жұмыстар және оларды өткізудің болжамды мерзімдері туралы хабардар ету;</w:t>
      </w:r>
    </w:p>
    <w:bookmarkEnd w:id="22"/>
    <w:bookmarkStart w:name="z31" w:id="23"/>
    <w:p>
      <w:pPr>
        <w:spacing w:after="0"/>
        <w:ind w:left="0"/>
        <w:jc w:val="both"/>
      </w:pPr>
      <w:r>
        <w:rPr>
          <w:rFonts w:ascii="Times New Roman"/>
          <w:b w:val="false"/>
          <w:i w:val="false"/>
          <w:color w:val="000000"/>
          <w:sz w:val="28"/>
        </w:rPr>
        <w:t>
      3) көп пәтерлі тұрғын үйдің сыртқы қабырғаларын, шатырларын реконструкциялау, ағымдағы немесе күрделі жөндеу жұмыстарын жүргізуге келісу немесе келіспеу туралы шешім қабылдау үшін пәтерлердің, тұрғын емес үй-жайлардың (бар болса) меншік иелерінің жиналысын ұйымдастыру және өткізу.</w:t>
      </w:r>
    </w:p>
    <w:bookmarkEnd w:id="23"/>
    <w:bookmarkStart w:name="z32" w:id="24"/>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кезде шешім қабылдайды.</w:t>
      </w:r>
    </w:p>
    <w:bookmarkEnd w:id="24"/>
    <w:bookmarkStart w:name="z33" w:id="25"/>
    <w:p>
      <w:pPr>
        <w:spacing w:after="0"/>
        <w:ind w:left="0"/>
        <w:jc w:val="both"/>
      </w:pPr>
      <w:r>
        <w:rPr>
          <w:rFonts w:ascii="Times New Roman"/>
          <w:b w:val="false"/>
          <w:i w:val="false"/>
          <w:color w:val="000000"/>
          <w:sz w:val="28"/>
        </w:rPr>
        <w:t>
      7. Жиналыс теріс шешім қабылдаған жағдайда көппәтерлі тұрғын үйдің қасбетін, шатырын жөндеу бойынша бірыңғай сәулеттік келбет беруге бағытталған жұмыстар жүргізілмейді.</w:t>
      </w:r>
    </w:p>
    <w:bookmarkEnd w:id="25"/>
    <w:bookmarkStart w:name="z34" w:id="26"/>
    <w:p>
      <w:pPr>
        <w:spacing w:after="0"/>
        <w:ind w:left="0"/>
        <w:jc w:val="both"/>
      </w:pPr>
      <w:r>
        <w:rPr>
          <w:rFonts w:ascii="Times New Roman"/>
          <w:b w:val="false"/>
          <w:i w:val="false"/>
          <w:color w:val="000000"/>
          <w:sz w:val="28"/>
        </w:rPr>
        <w:t>
      8. Жиналыс оң шешім қабылдаған кезде бөлім құрылыс нормаларының талаптарына сәйкес жұмыс көлемін, жөндеу типін (ағымдағы немесе күрделі) анықтау және олардың физикалық тозу дәрежесін белгілеу үшін әрбір көппәтерлі тұрғын үйдің сыртқы қабырғаларының, шатырларының техникалық жай-күйін тексеруді ұйымдастырады.</w:t>
      </w:r>
    </w:p>
    <w:bookmarkEnd w:id="26"/>
    <w:bookmarkStart w:name="z35" w:id="27"/>
    <w:p>
      <w:pPr>
        <w:spacing w:after="0"/>
        <w:ind w:left="0"/>
        <w:jc w:val="left"/>
      </w:pPr>
      <w:r>
        <w:rPr>
          <w:rFonts w:ascii="Times New Roman"/>
          <w:b/>
          <w:i w:val="false"/>
          <w:color w:val="000000"/>
        </w:rPr>
        <w:t xml:space="preserve"> 3. Көп 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27"/>
    <w:bookmarkStart w:name="z36" w:id="28"/>
    <w:p>
      <w:pPr>
        <w:spacing w:after="0"/>
        <w:ind w:left="0"/>
        <w:jc w:val="both"/>
      </w:pPr>
      <w:r>
        <w:rPr>
          <w:rFonts w:ascii="Times New Roman"/>
          <w:b w:val="false"/>
          <w:i w:val="false"/>
          <w:color w:val="000000"/>
          <w:sz w:val="28"/>
        </w:rPr>
        <w:t>
      9. Жұмыс көлемін, жөндеу типін (ағымдағы немесе күрделі) айқындау үшін әрбір көп пәтерлі тұрғын үйдің сыртқы қабырғаларының, шатырларының техникалық жай-күйін тексеру жөніндегі ұйымды таңдау пәтер иелерін, тұрғын емес үй-жайларды тарта отырып Мемлекеттік сатып алу туралы заңнамаға сәйкес жүзеге асырылады.</w:t>
      </w:r>
    </w:p>
    <w:bookmarkEnd w:id="28"/>
    <w:bookmarkStart w:name="z37" w:id="29"/>
    <w:p>
      <w:pPr>
        <w:spacing w:after="0"/>
        <w:ind w:left="0"/>
        <w:jc w:val="both"/>
      </w:pPr>
      <w:r>
        <w:rPr>
          <w:rFonts w:ascii="Times New Roman"/>
          <w:b w:val="false"/>
          <w:i w:val="false"/>
          <w:color w:val="000000"/>
          <w:sz w:val="28"/>
        </w:rPr>
        <w:t>
      10. Көп пәтерлі тұрғын үй сыртқы қабырғаларының, шатырларының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бойынша жұмысты ұйымдастырады, кейіннен жергілікті бюджет қаражаты есебінен сараптама қорытындысын алады.</w:t>
      </w:r>
    </w:p>
    <w:bookmarkEnd w:id="29"/>
    <w:bookmarkStart w:name="z38" w:id="30"/>
    <w:p>
      <w:pPr>
        <w:spacing w:after="0"/>
        <w:ind w:left="0"/>
        <w:jc w:val="both"/>
      </w:pPr>
      <w:r>
        <w:rPr>
          <w:rFonts w:ascii="Times New Roman"/>
          <w:b w:val="false"/>
          <w:i w:val="false"/>
          <w:color w:val="000000"/>
          <w:sz w:val="28"/>
        </w:rPr>
        <w:t>
      11. Сараптаманың оң қорытындысын және ағымдағы жөндеудің сметалық құны немесе көп пәтерлі тұрғын үйлердің сыртқы қабырғаларын, шатырларын реконструкциялау, ағымдағы немесе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0"/>
    <w:bookmarkStart w:name="z39" w:id="31"/>
    <w:p>
      <w:pPr>
        <w:spacing w:after="0"/>
        <w:ind w:left="0"/>
        <w:jc w:val="both"/>
      </w:pPr>
      <w:r>
        <w:rPr>
          <w:rFonts w:ascii="Times New Roman"/>
          <w:b w:val="false"/>
          <w:i w:val="false"/>
          <w:color w:val="000000"/>
          <w:sz w:val="28"/>
        </w:rPr>
        <w:t>
      12. Бірыңғай сәулеттік келбет беруге бағытталған көп пәтерлі тұрғын үйлердің сыртқы қабырғаларын, шатырларын реконструкциялау, ағымдағы немесе күрделі жөндеу жөніндегі жұмыстарды сатып алуды бөлім Мемлекеттік сатып алу туралы заңнамаға сәйкес жүзеге асырады.</w:t>
      </w:r>
    </w:p>
    <w:bookmarkEnd w:id="31"/>
    <w:bookmarkStart w:name="z40" w:id="32"/>
    <w:p>
      <w:pPr>
        <w:spacing w:after="0"/>
        <w:ind w:left="0"/>
        <w:jc w:val="both"/>
      </w:pPr>
      <w:r>
        <w:rPr>
          <w:rFonts w:ascii="Times New Roman"/>
          <w:b w:val="false"/>
          <w:i w:val="false"/>
          <w:color w:val="000000"/>
          <w:sz w:val="28"/>
        </w:rPr>
        <w:t>
      13. Бірыңғай сәулеттік келбет беруге бағытталған көп пәтерлі тұрғын үйлердің сыртқы қабырғаларын, шатырларын реконструкциялау, ағымдағы немесе күрделі жөндеу жөніндегі жұмыстарды қабылдауды авторлық қадағалау, техникалық қадағалау, сондай-ақ үй кеңесі, мүлік иелері бірлестігінің төрағасы немесе қарапайым серіктестіктің сенімді тұлғаларын тарта отырып бөлім жүзеге асырады.</w:t>
      </w:r>
    </w:p>
    <w:bookmarkEnd w:id="32"/>
    <w:bookmarkStart w:name="z41" w:id="33"/>
    <w:p>
      <w:pPr>
        <w:spacing w:after="0"/>
        <w:ind w:left="0"/>
        <w:jc w:val="left"/>
      </w:pPr>
      <w:r>
        <w:rPr>
          <w:rFonts w:ascii="Times New Roman"/>
          <w:b/>
          <w:i w:val="false"/>
          <w:color w:val="000000"/>
        </w:rPr>
        <w:t xml:space="preserve"> 4. Қорытынды ереже</w:t>
      </w:r>
    </w:p>
    <w:bookmarkEnd w:id="33"/>
    <w:bookmarkStart w:name="z42" w:id="34"/>
    <w:p>
      <w:pPr>
        <w:spacing w:after="0"/>
        <w:ind w:left="0"/>
        <w:jc w:val="both"/>
      </w:pPr>
      <w:r>
        <w:rPr>
          <w:rFonts w:ascii="Times New Roman"/>
          <w:b w:val="false"/>
          <w:i w:val="false"/>
          <w:color w:val="000000"/>
          <w:sz w:val="28"/>
        </w:rPr>
        <w:t>
      14. Тереңөзек кентіне бірыңғай сәулеттік келбет беруге бағытталған көп пәтерлі тұрғын үйлердің сыртқы қабырғаларын, шатырларын реконструкциялау, ағымдағы немесе күрделі жөндеу жөніндегі іс-шараларды қаржыландыру жергілікті бюджет қаражатынан жүзеге асырылады.</w:t>
      </w:r>
    </w:p>
    <w:bookmarkEnd w:id="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