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ff5f" w14:textId="52cf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ауданы әкімдігінің 2016 жылғы 27 қаңтардағы № 311 "Үгіттік баспа материалдарын орналастыру үшін орындар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2022 жылғы 18 қарашадағы № 810 қаулысы. Қазақстан Республикасының Әділет министрлігінде 2022 жылғы 18 қарашада № 30619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ауданы әкімдігінің 2016 жылғы 27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000000"/>
          <w:sz w:val="28"/>
        </w:rPr>
        <w:t xml:space="preserve"> "Үгіттік баспа материалдарын орналастыру үшін орындар белгілеу туралы" қаулысына (Нормативтік құқықтық актілерді мемлекеттік тіркеу тізілімінде № 5330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Жаңақорған ауданы әкімінің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810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 қаулысына қосымша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үшiн үгiттiк баспа материалдарын орналастыру үшiн орындар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 27 мекен-жайында орналасқан "Қызылорда облысының білім басқармасының Жаңақорған ауданы бойынша білім бөлімінің "№5 Балғын" бөбекжай-бақшасы" коммуналдық мемлекеттік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 2 мекен-жайында орналасқан "Азаматтарға арналған үкімет" мемлекеттік корпорациясы коммерциялық емес акционерлік қоғамының Қызылорда облысы бойынша филиалы Жаңақорған ауданының Халыққа қызмет көрсету бөлімі ғимаратына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 41 мекен-жайында орналасқан "Қызылорда облысының білім басқармасының Жаңақорған ауданы бойынша білім бөлімінің "№28 Алпамыс" санаториялық бөбекжай-бақшасы"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Үрзімат Мәдиев көшесі 51 мекен-жайында орналасқан "Қызылорда облысының білім басқармасының Жаңақорған ауданы бойынша білім бөлімінің "№ 110 мектеп-лицейі"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көшесі бойындағы "Ansar" дәріханасына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Абдолла Алтый Сүлеймен көшесі 1А мекен-жайында орналасқан "Жаңақорған ауданаралық ауруханасы" шаруашылық жүргізу құқығындағы коммуналдық мемлекеттік кәсіпорны ғимаратына қарама-қарсы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 1А мекен-жайында орналасқан "Шипажай Жаңақорған" жауапкершілігі шектеулі серіктестігі ғимаратына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Иманов көшесі 65 мекен жайында орналасқан "KAZPOST" акционерлік қоғамы ғимаратына қарама-қарсы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Сатыбалды Әлібеков көшесі 24 мекен-жайында орналасқан "Өскенбай Жұмаділлә атындағы дарынды балалар мектебі" жеке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ауылдық округінің Екпінді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Халипа Түлкібаева көшесі бойындағы балалар шағын ойын алаңына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Сунақата ауылдық округінің Сунақата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Жібек жолы көшесі 1А мекен-жайында орналасқан "Қызылорда облысының білім басқармасының Жаңақорған ауданы бойынша білім бөлімінің "№ 194 орта мектебі" коммуналдық мемлекеттік мекемесі ғимаратына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Қожамберді ауылдық округінің Қожамберді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Шаймен көшесі 21 мекен-жайында орналасқан "Қожамберді ауылдық округі әкімі аппаратының "Қожамберді ауылдық клубы" коммуналдық мемлекеттік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Төменарық ауылдық округінің Төменарық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 9 мекен-жайында орналасқан "Қызылорда облысының білім басқармасының Жаңақорған ауданы бойынша білім бөлімінің "№ 223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Разия Құлымбетова көшесі бойындағы "Қуандық" дәріханасына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Сүттіқұдық ауылдық округінің Сүттіқұдық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 42 мекен-жайында орналасқан "Қызылорда облысының білім басқармасының Жаңақорған ауданы бойынша білім бөлімінің "№ 52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ауылдық округінің Жайылма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Бектас Жусипов көшесі 19 мекен-жайында орналасқан "Жайылма ауылдық округі әкімі аппаратының "Жайылма ауылдық клубы" коммуналдық мемлекеттік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Шалқия кенті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 7А мекен-жайында орналасқан "Қызылорда облысының білім басқармасының Жаңақорған ауданы бойынша білім бөлімінің "№ 86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Ақүйік ауылдық округінің 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 14 мекен-жайында орналасқан "Қызылорда облысының білім басқармасының Жаңақорған ауданы бойынша білім бөлімінің "№ 55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Қыраш ауылдық округінің Қыраш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9 мекен-жайында орналасқан "Қызылорда облысының білім басқармасының Жаңақорған ауданы бойынша білім бөлімінің "№ 180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Қосүйеңкі ауылдық округінің Қосүйеңкі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Бибіш Смағұлова көшесі 5 мекен-жайында орналасқан "Қосүйеңкі ауылдық округі әкімі аппаратының "Қосүйеңкі ауылдық клубы" коммуналдық мемлекеттік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ауылдық округінің Аққұм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Сайынбай Базарбаев көшесі 9 мекен-жайында орналасқан Аққұм ауылдық фельдшерлік-акушерлік пункті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ауылдық округінің Бесарық бекеті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көшесі 1 мекен-жайында орналасқан "Қызылорда облысының білім басқармасының Жаңақорған ауданы бойынша білім бөлімінің "№ 247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Жаманбай батыр ауылдық округінің Кеңес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Топышев көшесі 15 мекен-жайында орналасқан Кеңес ауылдық фельдшерлік-акушерлік пункті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ауылдық округінің Талап бекеті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Сәрсенбек Мырзатаев көшесі 18 мекен-жайында орналасқан Манап ауылдық фельдшерлік-акушерлік пункті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ауылдық округінің Манап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Жаншора Көпешұлы көшесі 5 мекен-жайында орналасқан "Қызылорда облысының білім басқармасының Жаңақорған ауданы бойынша білім бөлімінің "№ 160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Жаманбай батыр ауылдық округінің Бесарық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Маханбет Кенебаев көшесі 18 мекен-жайында орналасқан "Қызылорда облысының білім басқармасының Жаңақорған ауданы бойынша білім бөлімінің "№ 54 жалпы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ауылдық округінің Қаратөбе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 Тоқтаров көшесі 12 мекен-жайында орналасқан "Қызылорда облысының білім басқармасының Жаңақорған ауданы бойынша білім бөлімінің "№ 229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Қандөз ауылдық округінің Қандөз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 Мұратбаев көшесі 21 мекен-жайында орналасқан "Қызылорда облысының білім басқармасының Жаңақорған ауданы бойынша білім бөлімінің "№ 240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ауылдық округінің Көктөбе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Тәуелсіздік көшесі 8 мекен-жайында орналасқан "Көктөбе ауылдық округі әкімі аппаратының "Көктөбе ауылдық клубы" коммуналдық мемлекеттік қазыналық кәсіпорны ғимаратына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Келінтөбе ауылдық округінің Келінтөбе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көшесі 75 мекен-жайында орналасқан "Қызылорда облысының білім басқармасының Жаңақорған ауданы бойынша білім бөлімінің "№ 192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Аққорған ауылдық округінің Түгіскен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Аманкүл Болтаева көшесі 1 мекен-жайында орналасқан "Қызылорда облысының білім басқармасының Жаңақорған ауданы бойынша білім бөлімінің "№ 209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Машбек Нәлібаев ауылдық округінің Ақжол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даңғылы 1А мекен-жайында орналасқан "Қызылорда облысының білім басқармасының Жаңақорған ауданы бойынша білім бөлімінің "№ 196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Өзгент ауылдық округінің Өзгент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Үсен ата көшесі 11 мекен-жайында орналасқан "Өзгент ауылдық округі әкімі аппаратының "Өзгент ауылдық клубы" коммуналдық мемлекеттік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Қожакент ауылдық округінің Қожакент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Әлжан Төлегенұлы көшесі 9 мекен-жайында орналасқан "Қызылорда облысының білім басқармасының Жаңақорған ауданы бойынша білім бөлімінің "№ 168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 ауылдық округінің Байкенже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Алдабергенұлы көшесі 17 мекен-жайында орналасқан "Қызылорда облысының білім басқармасының Жаңақорған ауданы бойынша білім бөлімінің "№ 193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 ауылдық округінің Билібай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Үржанұлы көшесі 3 мекен-жайында орналасқан Билібай ауылдық фельдшерлік-акушерлік пункті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Жаңарық ауылдық округінің Жаңарық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 Қожантайұлы көшесі 24 мекен-жайында орналасқан Қызылорда облысының білім басқармасының Жаңақорған ауданы бойынша білім бөлімінің "№ 167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Қыркеңсе ауылдық округінің Әбдіғаппар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Төлегетай Сүйінішұлы көшесі 3 мекен-жайында орналасқан Қызылорда облысының білім басқармасының Жаңақорған ауданы бойынша білім бөлімінің "№ 213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ауылдық округінің Кейден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көшесі 14 мекен-жайында орналасқан Қызылорда облысының білім басқармасының Жаңақорған ауданы бойынша білім бөлімінің "№ 208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Байкенже ауылдық округінің Байкенже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"Қызылқұм" жауапкершілігі шектеулі серіктестігі әкімшілік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ауылдық округінің Кейден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"СКЗ-U" жауапкершілігі шектеулі серіктестігі әкімшілік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Шалқия кенті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"ШалқияЦинк ЛТД" акционерлік қоғамы әкімшілік ғимаратына қарама-қарсы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