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f264" w14:textId="719f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тәртіпті қамтамасыз етуге қатысатын азаматтарды көтермелеудің кейбір мәселелері туралы" Жаңақорған ауданы әкімдігінің 2017 жылғы 30 қарашадағы № 389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2022 жылғы 17 наурыздағы № 605 қаулысы. Қазақстан Республикасының Әділет министрлігінде 2022 жылғы 30 наурызда № 27297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"Қоғамдық тәртіпті қамтамасыз етуге қатысатын азаматтарды көтермелеудің кейбір мәселелері туралы" Жаңақорған ауданы әкімдігінің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6069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астыңғы сол жақ бұрышына орналасқан </w:t>
      </w:r>
      <w:r>
        <w:rPr>
          <w:rFonts w:ascii="Times New Roman"/>
          <w:b w:val="false"/>
          <w:i w:val="false"/>
          <w:color w:val="000000"/>
          <w:sz w:val="28"/>
        </w:rPr>
        <w:t>келісу таңбасы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Қызылорда облысының полиция департаменті Жаңақорған ауданының полиция бөлімімен".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Ішкі 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Қызылорда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департаменті Жаңақорған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полиция бөлімімен"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