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f411" w14:textId="942f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Жалағаш ауданы әкімдігінің 2022 жылғы 25 наурыздағы № 65. Қазақстан Республикасының Әділет министрлігінде 2022 жылғы 1 сәуірде № 27359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Қызылорда облысы Жалағаш ауданы әкімдігінің 15.10.2025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ауданы әкімдігінің 15.10.2025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bookmarkEnd w:id="4"/>
    <w:p>
      <w:pPr>
        <w:spacing w:after="0"/>
        <w:ind w:left="0"/>
        <w:jc w:val="both"/>
      </w:pPr>
      <w:r>
        <w:rPr>
          <w:rFonts w:ascii="Times New Roman"/>
          <w:b w:val="false"/>
          <w:i w:val="false"/>
          <w:color w:val="ff0000"/>
          <w:sz w:val="28"/>
        </w:rPr>
        <w:t xml:space="preserve">
      Ескерту. Қағида жаңа редакцияда – Қызылорда облысы Жалағаш ауданы әкімдігінің 15.10.2025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21"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22"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bookmarkStart w:name="z23" w:id="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
    <w:bookmarkStart w:name="z24"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5"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26" w:id="1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27" w:id="1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28" w:id="12"/>
    <w:p>
      <w:pPr>
        <w:spacing w:after="0"/>
        <w:ind w:left="0"/>
        <w:jc w:val="both"/>
      </w:pPr>
      <w:r>
        <w:rPr>
          <w:rFonts w:ascii="Times New Roman"/>
          <w:b w:val="false"/>
          <w:i w:val="false"/>
          <w:color w:val="000000"/>
          <w:sz w:val="28"/>
        </w:rPr>
        <w:t>
      7) кондоминиум объектісінің ортақ мүлкін реконструкциялау – көппәтерлі тұрғын үйді жаңарту мен жаңғырту қажеттігіне байланысты көппәтерлі тұрғын үйдің конструкцияларын, бөлшектерін және инженерлік жабдықтарын өзгерту жөніндегі іс-шаралар мен жұмыстар кешені;</w:t>
      </w:r>
    </w:p>
    <w:bookmarkEnd w:id="12"/>
    <w:bookmarkStart w:name="z29" w:id="13"/>
    <w:p>
      <w:pPr>
        <w:spacing w:after="0"/>
        <w:ind w:left="0"/>
        <w:jc w:val="both"/>
      </w:pPr>
      <w:r>
        <w:rPr>
          <w:rFonts w:ascii="Times New Roman"/>
          <w:b w:val="false"/>
          <w:i w:val="false"/>
          <w:color w:val="000000"/>
          <w:sz w:val="28"/>
        </w:rPr>
        <w:t>
      8)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30" w:id="14"/>
    <w:p>
      <w:pPr>
        <w:spacing w:after="0"/>
        <w:ind w:left="0"/>
        <w:jc w:val="both"/>
      </w:pPr>
      <w:r>
        <w:rPr>
          <w:rFonts w:ascii="Times New Roman"/>
          <w:b w:val="false"/>
          <w:i w:val="false"/>
          <w:color w:val="000000"/>
          <w:sz w:val="28"/>
        </w:rPr>
        <w:t>
      9)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31" w:id="15"/>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5"/>
    <w:bookmarkStart w:name="z32" w:id="1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6"/>
    <w:bookmarkStart w:name="z33" w:id="17"/>
    <w:p>
      <w:pPr>
        <w:spacing w:after="0"/>
        <w:ind w:left="0"/>
        <w:jc w:val="both"/>
      </w:pPr>
      <w:r>
        <w:rPr>
          <w:rFonts w:ascii="Times New Roman"/>
          <w:b w:val="false"/>
          <w:i w:val="false"/>
          <w:color w:val="000000"/>
          <w:sz w:val="28"/>
        </w:rPr>
        <w:t>
      3. "Жалағаш аудандық тұрғын үй-коммуналдық шаруашылық, жолаушылар көлігі және автомобиль жолдары бөлімі" коммуналдық мемлекеттік мекемесі (бұдан әрі - Бөлім) елді мекенге немесе оның бір бөлігіне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7"/>
    <w:bookmarkStart w:name="z34" w:id="18"/>
    <w:p>
      <w:pPr>
        <w:spacing w:after="0"/>
        <w:ind w:left="0"/>
        <w:jc w:val="both"/>
      </w:pPr>
      <w:r>
        <w:rPr>
          <w:rFonts w:ascii="Times New Roman"/>
          <w:b w:val="false"/>
          <w:i w:val="false"/>
          <w:color w:val="000000"/>
          <w:sz w:val="28"/>
        </w:rPr>
        <w:t>
      4. "Жалағаш ауданының құрылыс, сәулет және қала құрылысы бөлімі" коммуналдық мемлекеттік мекемесі Қағидалардың 3-тармағында көрсетілген көппәтерлі тұрғын үйлердің тізбесін айқындағаннан кейін елді мекеннің немесе оның бір бөлігінің бірыңғай сәулеттік келбетін әзірлеуді және бекітуді қамтамасыз етеді.</w:t>
      </w:r>
    </w:p>
    <w:bookmarkEnd w:id="18"/>
    <w:bookmarkStart w:name="z35" w:id="19"/>
    <w:p>
      <w:pPr>
        <w:spacing w:after="0"/>
        <w:ind w:left="0"/>
        <w:jc w:val="both"/>
      </w:pPr>
      <w:r>
        <w:rPr>
          <w:rFonts w:ascii="Times New Roman"/>
          <w:b w:val="false"/>
          <w:i w:val="false"/>
          <w:color w:val="000000"/>
          <w:sz w:val="28"/>
        </w:rPr>
        <w:t>
      5. Жалағаш ауданының әкімдігі мынадай іс-шараларды ұйымдастырады:</w:t>
      </w:r>
    </w:p>
    <w:bookmarkEnd w:id="19"/>
    <w:bookmarkStart w:name="z36"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елді мекеннің немесе оның бір бөлігінің бірыңғай сәулеттік келбетінің жобасымен әкімдіктің ресми интернет-ресурсында таныстыру;</w:t>
      </w:r>
    </w:p>
    <w:bookmarkEnd w:id="20"/>
    <w:bookmarkStart w:name="z37"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38" w:id="22"/>
    <w:p>
      <w:pPr>
        <w:spacing w:after="0"/>
        <w:ind w:left="0"/>
        <w:jc w:val="both"/>
      </w:pPr>
      <w:r>
        <w:rPr>
          <w:rFonts w:ascii="Times New Roman"/>
          <w:b w:val="false"/>
          <w:i w:val="false"/>
          <w:color w:val="000000"/>
          <w:sz w:val="28"/>
        </w:rPr>
        <w:t>
      3)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39" w:id="23"/>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көбі болған жағдайда шешім қабылдайды.</w:t>
      </w:r>
    </w:p>
    <w:bookmarkEnd w:id="23"/>
    <w:bookmarkStart w:name="z40" w:id="2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4"/>
    <w:bookmarkStart w:name="z41" w:id="2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5"/>
    <w:bookmarkStart w:name="z42" w:id="2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6"/>
    <w:bookmarkStart w:name="z43" w:id="27"/>
    <w:p>
      <w:pPr>
        <w:spacing w:after="0"/>
        <w:ind w:left="0"/>
        <w:jc w:val="both"/>
      </w:pPr>
      <w:r>
        <w:rPr>
          <w:rFonts w:ascii="Times New Roman"/>
          <w:b w:val="false"/>
          <w:i w:val="false"/>
          <w:color w:val="000000"/>
          <w:sz w:val="28"/>
        </w:rPr>
        <w:t>
      9. Жұмыс көлемін,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7"/>
    <w:bookmarkStart w:name="z44" w:id="28"/>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ағымдағы жөндеудің сметалық есебін әзірлеу немесе сыртқы қабырғаларын, шатырды реконструкциялауға,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8"/>
    <w:bookmarkStart w:name="z45" w:id="29"/>
    <w:p>
      <w:pPr>
        <w:spacing w:after="0"/>
        <w:ind w:left="0"/>
        <w:jc w:val="both"/>
      </w:pPr>
      <w:r>
        <w:rPr>
          <w:rFonts w:ascii="Times New Roman"/>
          <w:b w:val="false"/>
          <w:i w:val="false"/>
          <w:color w:val="000000"/>
          <w:sz w:val="28"/>
        </w:rPr>
        <w:t xml:space="preserve">
      11. Сараптаманың оң қорытындысы алынып,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Қазақстан Республикасы Қаржы министрінің 2025 жылғы 21 сәуірдегі № 184 </w:t>
      </w:r>
      <w:r>
        <w:rPr>
          <w:rFonts w:ascii="Times New Roman"/>
          <w:b w:val="false"/>
          <w:i w:val="false"/>
          <w:color w:val="000000"/>
          <w:sz w:val="28"/>
        </w:rPr>
        <w:t>бұйрығымен</w:t>
      </w:r>
      <w:r>
        <w:rPr>
          <w:rFonts w:ascii="Times New Roman"/>
          <w:b w:val="false"/>
          <w:i w:val="false"/>
          <w:color w:val="000000"/>
          <w:sz w:val="28"/>
        </w:rPr>
        <w:t xml:space="preserve"> бекітілген 2025 қаржы жылына арналған бюджеттік өтінімді жасау және ұсыну қағидаларына сәйкес бюджеттік өтінім жасайды.</w:t>
      </w:r>
    </w:p>
    <w:bookmarkEnd w:id="29"/>
    <w:bookmarkStart w:name="z46" w:id="3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0"/>
    <w:bookmarkStart w:name="z47" w:id="3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