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af71" w14:textId="234a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ауданының елді мекендерінің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13 қыркүйектегі № 219 шешімі. Қазақстан Республикасының Әділет министрлігінде 2022 жылғы 14 қыркүйекте № 29564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ауданының елді мекендерінің жерлерін аймақтарға бөлу жобасы (схемасын),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Қармақшы ауданының елді мекендеріндегі жерлерін бағалау аймақтарының шекаралары және жер учаскелері үшін төлемақының базалық ставкаларына түзету коэффициенттері,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1-қосымша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4508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2-қосымша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ауданының елді мекендері жерлерінің бағалау аймақтарының шекаралары және жер учаскелері үшін төлемақының базалық ставкаларына түзету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номері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округі: Ақай елді мекен шекарасының шегінде (030)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округі: Төребай би елді мекен шекарасының шегінде (017)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округі: Иіркөл елді мекен шекарасының шегінде (018)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 ауылдық округі: Дүр Оңғар елді мекен шекарасының шегінде (019)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Интернационал ауылдық округі: III Интернационал елді мекен шекарасының шегінде (020)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округі: Ақтөбе елді мекен шекарасының шегінде (021)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округі: Ақжар елді мекен шекарасының шегінде (023)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округі: Тұрмағамбет елді мекен шекарасының шегінде (024)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округі: Алдашбай Ахун елді мекен шекарасының шегінде (025)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ауылдық округі: Қуаңдария елді мекен шекарасының шегінде (026)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Көмекбаев ауылдық округі: Т. Көмекбаев елді мекен шекарасының шегінде (027)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округі: Абла (014) және Қызылтам елді мекендерінің (015) шекаралары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