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64eba0" w14:textId="c64eba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Қызылорда облысы Қармақшы ауданы Жосалы кентінің келесі бөліктерін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әкімінің 2022 жылғы 11 қаңтардағы № 1459 шешімі. Қазақстан Республикасының Әділет министрлігінде 2022 жылғы 19 қаңтарда № 26547 болып тіркелді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Қызылорда облыстық ономастика комиссиясының 2021 жылғы 28 сәуірдегі № 1 қорытындысы негізінде ШЕШТІМ: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Жосалы кентінің келесі бөліктері: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М. Әуезов тұйығын Қабибулла Асанов көшесіне;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Овражная көшесін Абдулла Сырғабаев көшесіне;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Е. Қойшыбаев № 4 көшесін Әбдуали Спанов көшесіне;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Наурыз № 2 көшесін Айтмағамбет Ойнарбаев көшесіне;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М. Құдабаев № 2 көшесін Сәбит Жаңабаев көшесіне қайта аталсын.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Жосалы кентінің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Сыдықов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