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e275" w14:textId="a8a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салық салу объектісінің орналасуын ескеретін аймаққа бөлу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2022 жылғы 3 қарашадағы № 162 қаулысы. Қазақстан Республикасының Әділет министрлігінде 2022 жылғы 8 қарашада № 30460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ауданының экономика және бюджеттік жоспарлау бөлімі" коммуналдық мемлекеттік мекемесі Қазақстан Республикасының заңнамасында белгіленген тәртіпте осы қаулының Қазақстан Республикасы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Қазалы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ауылдық округ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(кадастрлық)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1-аймақ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2-аймақ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1-аймақ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2-аймақ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3-аймақ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Қашақбай Пірімов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Үрмаш Түктібаев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Лақалы ауылы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