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3bd3" w14:textId="45e3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"Жайылымдарды геоботаникалық зерттеп-қарау негізінде Қазалы ауданы бойынша жайылым айналымдарының схемасын бекіту туралы" Қазалы ауданы әкімдігінің 2017 жылғы 28 қарашадағы № 253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2022 жылғы 10 қазандағы № 149 қаулысы. Қазақстан Республикасының Әділет министрлігінде 2022 жылғы 7 қарашада № 30434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ауданы әкімдігінің 2017 жылғы 28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"Жайылымдарды геоботаникалық зерттеп-қарау негізінде Қазалы ауданы бойынша жайылым айналымдарының схемасы бекіту туралы" (Нормативтік құқықтық актілерді мемлекеттік тіркеу тізілімінде № 6059 болып тіркелген) қаулысының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"Қазалы ауданының ауыл шаруашылығы бөлімі" коммуналдық мемлекеттік мекемесі осы қаулының Қазақстан Республикасының Әділет министрлігінде мемлекеттік тіркелуін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