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d10d" w14:textId="378d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аудандық мәслихатының шешімінің күшін жою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25 шілдедегі № 253 шешімі. Қазақстан Республикасының Әділет министрлігінде 2022 жылғы 25 шілдеде № 28886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салығының базалық мөлшерлемелерін жоғарылату туралы" Қазалы аудандық мәслихатының 2018 жылғы 10 сәуірдегі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6276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