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2f22" w14:textId="df12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мәслихатының 2021 жылғы 29 сәуірдегі № 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2022 жылғы 25 шілдедегі № 250 шешімі. Қазақстан Республикасының Әділет министрлігінде 2022 жылғы 25 шілдеде № 28885 болып тіркелді. Күші жойылды - Қызылорда облысы Қазалы аудандық мәслихатының 2023 жылғы 24 қазандағы № 91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24.10.2023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ШЕШТІ:</w:t>
      </w:r>
    </w:p>
    <w:bookmarkEnd w:id="1"/>
    <w:bookmarkStart w:name="z5" w:id="2"/>
    <w:p>
      <w:pPr>
        <w:spacing w:after="0"/>
        <w:ind w:left="0"/>
        <w:jc w:val="both"/>
      </w:pPr>
      <w:r>
        <w:rPr>
          <w:rFonts w:ascii="Times New Roman"/>
          <w:b w:val="false"/>
          <w:i w:val="false"/>
          <w:color w:val="000000"/>
          <w:sz w:val="28"/>
        </w:rPr>
        <w:t xml:space="preserve">
      1. Қазалы аудандық мәслихатының 2021 жылғы 29 сәуірдегі </w:t>
      </w:r>
      <w:r>
        <w:rPr>
          <w:rFonts w:ascii="Times New Roman"/>
          <w:b w:val="false"/>
          <w:i w:val="false"/>
          <w:color w:val="000000"/>
          <w:sz w:val="28"/>
        </w:rPr>
        <w:t>№ 47</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8348 болып тіркелді)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Қазалы ауданының әлеуметтiк көмек көрсету, оның мөлшерлерiн белгiлеу және мұқтаж азаматтардың жекелеген санаттарының тiзбесiн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25 шілдедегі</w:t>
            </w:r>
            <w:r>
              <w:br/>
            </w:r>
            <w:r>
              <w:rPr>
                <w:rFonts w:ascii="Times New Roman"/>
                <w:b w:val="false"/>
                <w:i w:val="false"/>
                <w:color w:val="000000"/>
                <w:sz w:val="20"/>
              </w:rPr>
              <w:t>№ 250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29 сәуірдегі</w:t>
            </w:r>
            <w:r>
              <w:br/>
            </w:r>
            <w:r>
              <w:rPr>
                <w:rFonts w:ascii="Times New Roman"/>
                <w:b w:val="false"/>
                <w:i w:val="false"/>
                <w:color w:val="000000"/>
                <w:sz w:val="20"/>
              </w:rPr>
              <w:t>№ 47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Қазалы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"Қазалы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сайын,тоқсан сайын, жартыжылдықта бір рет )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Республикасындағы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бұрыңғы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1992 жылғы қыркүйек – 2001 жылғы ақпан аралығындағы кезеңдеТәжікстан-Ауғанстан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2003 жылғы тамыз – 2008 жылғы қазан аралығындағы кезеңдеИрактағы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ядролық сынақтардың салдарынан мүгедектік белгіленген адамдарға - 30 (отыз)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тұлғаларына- 100 000 (жүз мың) теңге мөлшерінде;</w:t>
      </w:r>
    </w:p>
    <w:bookmarkEnd w:id="40"/>
    <w:bookmarkStart w:name="z51"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тап болған мұқтаж азаматтардың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 мөлшерінде бір рет;</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 бір рет;</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азаматтарға (отбасылар):</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3) Әлеуметтік көмек өңірге қажетті мамандықтар бойынша жоғарғы оқу орындарында күндiзгi оқу нысанында оқитын халықтың әлеуметтік жағынан осал топтарынан шыққан:</w:t>
      </w:r>
    </w:p>
    <w:bookmarkEnd w:id="50"/>
    <w:bookmarkStart w:name="z61" w:id="51"/>
    <w:p>
      <w:pPr>
        <w:spacing w:after="0"/>
        <w:ind w:left="0"/>
        <w:jc w:val="both"/>
      </w:pPr>
      <w:r>
        <w:rPr>
          <w:rFonts w:ascii="Times New Roman"/>
          <w:b w:val="false"/>
          <w:i w:val="false"/>
          <w:color w:val="000000"/>
          <w:sz w:val="28"/>
        </w:rPr>
        <w:t>
      жетім балаларға, мүгедектігі бар балаларға, ата-анасының қамқорлығынсыз қалған балаларға, балалар үйлері мен балалар ауылдарының тәрбиеленушілеріне, асыраушысынан айырылу жағдайы бойынша берiлетiн мемлекеттiк әлеуметтiк жәрдемақы алатын балаларға, ата-анасының екеуі де жасына байланысты зейнеткер болып табылатын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аспаған жағдайда;</w:t>
      </w:r>
    </w:p>
    <w:bookmarkEnd w:id="51"/>
    <w:bookmarkStart w:name="z62" w:id="52"/>
    <w:p>
      <w:pPr>
        <w:spacing w:after="0"/>
        <w:ind w:left="0"/>
        <w:jc w:val="both"/>
      </w:pPr>
      <w:r>
        <w:rPr>
          <w:rFonts w:ascii="Times New Roman"/>
          <w:b w:val="false"/>
          <w:i w:val="false"/>
          <w:color w:val="000000"/>
          <w:sz w:val="28"/>
        </w:rPr>
        <w:t>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жыл сайын тағайындалады және жылына бір рет төленеді.</w:t>
      </w:r>
    </w:p>
    <w:bookmarkEnd w:id="52"/>
    <w:bookmarkStart w:name="z63" w:id="53"/>
    <w:p>
      <w:pPr>
        <w:spacing w:after="0"/>
        <w:ind w:left="0"/>
        <w:jc w:val="both"/>
      </w:pPr>
      <w:r>
        <w:rPr>
          <w:rFonts w:ascii="Times New Roman"/>
          <w:b w:val="false"/>
          <w:i w:val="false"/>
          <w:color w:val="000000"/>
          <w:sz w:val="28"/>
        </w:rPr>
        <w:t>
      Жоғарыда көрсетілген санаттағы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3"/>
    <w:bookmarkStart w:name="z64"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4"/>
    <w:bookmarkStart w:name="z65"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5"/>
    <w:bookmarkStart w:name="z66" w:id="56"/>
    <w:p>
      <w:pPr>
        <w:spacing w:after="0"/>
        <w:ind w:left="0"/>
        <w:jc w:val="both"/>
      </w:pPr>
      <w:r>
        <w:rPr>
          <w:rFonts w:ascii="Times New Roman"/>
          <w:b w:val="false"/>
          <w:i w:val="false"/>
          <w:color w:val="000000"/>
          <w:sz w:val="28"/>
        </w:rPr>
        <w:t>
      10. Әлеуметтік көмек ұсынуға шығыстарды қаржыландыру Қазалы ауданының бюджетінде көзделген ағымдағы қаржы жылына арналған қаражат шегінде жүргізіледі.</w:t>
      </w:r>
    </w:p>
    <w:bookmarkEnd w:id="56"/>
    <w:bookmarkStart w:name="z67" w:id="57"/>
    <w:p>
      <w:pPr>
        <w:spacing w:after="0"/>
        <w:ind w:left="0"/>
        <w:jc w:val="both"/>
      </w:pPr>
      <w:r>
        <w:rPr>
          <w:rFonts w:ascii="Times New Roman"/>
          <w:b w:val="false"/>
          <w:i w:val="false"/>
          <w:color w:val="000000"/>
          <w:sz w:val="28"/>
        </w:rPr>
        <w:t>
      11. Әлеуметтік көмек тағайындау туралы шешім қабылдаған күннен кейінгі айдың 10-на дейін ақшалай нысанда екінші деңгейдегі банктер немесе банктік операциялардың тиісті түрлеріне лицензиялары бар ұйымдар арқылы алушылар шоттарына аудару жолымен көрсетіледі.</w:t>
      </w:r>
    </w:p>
    <w:bookmarkEnd w:id="57"/>
    <w:bookmarkStart w:name="z68" w:id="58"/>
    <w:p>
      <w:pPr>
        <w:spacing w:after="0"/>
        <w:ind w:left="0"/>
        <w:jc w:val="both"/>
      </w:pPr>
      <w:r>
        <w:rPr>
          <w:rFonts w:ascii="Times New Roman"/>
          <w:b w:val="false"/>
          <w:i w:val="false"/>
          <w:color w:val="000000"/>
          <w:sz w:val="28"/>
        </w:rPr>
        <w:t>
      12. Әлеуметтік көмек:</w:t>
      </w:r>
    </w:p>
    <w:bookmarkEnd w:id="58"/>
    <w:bookmarkStart w:name="z69" w:id="59"/>
    <w:p>
      <w:pPr>
        <w:spacing w:after="0"/>
        <w:ind w:left="0"/>
        <w:jc w:val="both"/>
      </w:pPr>
      <w:r>
        <w:rPr>
          <w:rFonts w:ascii="Times New Roman"/>
          <w:b w:val="false"/>
          <w:i w:val="false"/>
          <w:color w:val="000000"/>
          <w:sz w:val="28"/>
        </w:rPr>
        <w:t>
      1) алушы қайтыс болған;</w:t>
      </w:r>
    </w:p>
    <w:bookmarkEnd w:id="59"/>
    <w:bookmarkStart w:name="z70" w:id="60"/>
    <w:p>
      <w:pPr>
        <w:spacing w:after="0"/>
        <w:ind w:left="0"/>
        <w:jc w:val="both"/>
      </w:pPr>
      <w:r>
        <w:rPr>
          <w:rFonts w:ascii="Times New Roman"/>
          <w:b w:val="false"/>
          <w:i w:val="false"/>
          <w:color w:val="000000"/>
          <w:sz w:val="28"/>
        </w:rPr>
        <w:t>
      2)алушы ауданның шегiнен тыс тұрақты тұруға кеткен;</w:t>
      </w:r>
    </w:p>
    <w:bookmarkEnd w:id="60"/>
    <w:bookmarkStart w:name="z71" w:id="6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1"/>
    <w:bookmarkStart w:name="z72" w:id="6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2"/>
    <w:bookmarkStart w:name="z73" w:id="6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3"/>
    <w:bookmarkStart w:name="z74" w:id="64"/>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өзгеше тәртiппен қайтаруға жатады.</w:t>
      </w:r>
    </w:p>
    <w:bookmarkEnd w:id="64"/>
    <w:bookmarkStart w:name="z75" w:id="65"/>
    <w:p>
      <w:pPr>
        <w:spacing w:after="0"/>
        <w:ind w:left="0"/>
        <w:jc w:val="left"/>
      </w:pPr>
      <w:r>
        <w:rPr>
          <w:rFonts w:ascii="Times New Roman"/>
          <w:b/>
          <w:i w:val="false"/>
          <w:color w:val="000000"/>
        </w:rPr>
        <w:t xml:space="preserve"> 3-тарау. Қорытынды ереже</w:t>
      </w:r>
    </w:p>
    <w:bookmarkEnd w:id="65"/>
    <w:bookmarkStart w:name="z76" w:id="66"/>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