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8dba" w14:textId="b4d8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аудандық мәслихатының 2021 жылғы 12 ақпанындағы № 13 "Әлеуметтiк көмек көрсету, оның мөлшерлерiн белгiлеу және мұқтаж азаматтардың жекелеген санаттарының тiзбесiн айқындау Қағидаларын бекiту туралы"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2022 жылғы 25 шілдедегі № 271 шешімі. Қазақстан Республикасының Әділет министрлігінде 2022 жылғы 25 шілдеде № 28888 болып тіркелді. Күші жойылды - Қызылорда облысы Арал аудандық мәслихатының 2023 жылғы 11 қазандағы № 103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Арал аудандық мәслихатының 11.10.2023 </w:t>
      </w:r>
      <w:r>
        <w:rPr>
          <w:rFonts w:ascii="Times New Roman"/>
          <w:b w:val="false"/>
          <w:i w:val="false"/>
          <w:color w:val="ff0000"/>
          <w:sz w:val="28"/>
        </w:rPr>
        <w:t>№ 103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86" w:id="1"/>
    <w:p>
      <w:pPr>
        <w:spacing w:after="0"/>
        <w:ind w:left="0"/>
        <w:jc w:val="both"/>
      </w:pPr>
      <w:r>
        <w:rPr>
          <w:rFonts w:ascii="Times New Roman"/>
          <w:b w:val="false"/>
          <w:i w:val="false"/>
          <w:color w:val="000000"/>
          <w:sz w:val="28"/>
        </w:rPr>
        <w:t>
      Арал аудандық мәслихаты ШЕШТІ:</w:t>
      </w:r>
    </w:p>
    <w:bookmarkEnd w:id="1"/>
    <w:bookmarkStart w:name="z5" w:id="2"/>
    <w:p>
      <w:pPr>
        <w:spacing w:after="0"/>
        <w:ind w:left="0"/>
        <w:jc w:val="both"/>
      </w:pPr>
      <w:r>
        <w:rPr>
          <w:rFonts w:ascii="Times New Roman"/>
          <w:b w:val="false"/>
          <w:i w:val="false"/>
          <w:color w:val="000000"/>
          <w:sz w:val="28"/>
        </w:rPr>
        <w:t xml:space="preserve">
      1. Арал аудандық мәслихатының "Әлеуметтiк көмек көрсету, оның мөлшерлерiн белгiлеудiң және мұқтаж азаматтардың жекелеген санаттарының тiзбесiн айқындау Қағидаларын бекiту туралы" 2021 жылғы 12 ақпанындағы </w:t>
      </w:r>
      <w:r>
        <w:rPr>
          <w:rFonts w:ascii="Times New Roman"/>
          <w:b w:val="false"/>
          <w:i w:val="false"/>
          <w:color w:val="000000"/>
          <w:sz w:val="28"/>
        </w:rPr>
        <w:t>№ 13</w:t>
      </w:r>
      <w:r>
        <w:rPr>
          <w:rFonts w:ascii="Times New Roman"/>
          <w:b w:val="false"/>
          <w:i w:val="false"/>
          <w:color w:val="000000"/>
          <w:sz w:val="28"/>
        </w:rPr>
        <w:t xml:space="preserve"> шешiмiне (Нормативтiк құқықтық актiлердi мемлекеттiк тiркеу тiзiлiмiнде № 8160 болып тіркелді) мынадай өзгеріс енгiзiлсiн: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2022 жылғы 25 шілдедегі</w:t>
            </w:r>
            <w:r>
              <w:br/>
            </w:r>
            <w:r>
              <w:rPr>
                <w:rFonts w:ascii="Times New Roman"/>
                <w:b w:val="false"/>
                <w:i w:val="false"/>
                <w:color w:val="000000"/>
                <w:sz w:val="20"/>
              </w:rPr>
              <w:t>№ 271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2021 жылғы 12 ақпанындағы</w:t>
            </w:r>
            <w:r>
              <w:br/>
            </w:r>
            <w:r>
              <w:rPr>
                <w:rFonts w:ascii="Times New Roman"/>
                <w:b w:val="false"/>
                <w:i w:val="false"/>
                <w:color w:val="000000"/>
                <w:sz w:val="20"/>
              </w:rPr>
              <w:t>№ 13 шешімімен бекітілген</w:t>
            </w:r>
          </w:p>
        </w:tc>
      </w:tr>
    </w:tbl>
    <w:bookmarkStart w:name="z15"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Арал ауданы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 стратегиялық жоспарлау және реформалар агенттігі Ұлттық статистика бюросының Қызылорда облысының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"Арал аудандық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бір рет) көрсетіледі.</w:t>
      </w:r>
    </w:p>
    <w:bookmarkEnd w:id="19"/>
    <w:bookmarkStart w:name="z30" w:id="20"/>
    <w:p>
      <w:pPr>
        <w:spacing w:after="0"/>
        <w:ind w:left="0"/>
        <w:jc w:val="both"/>
      </w:pPr>
      <w:r>
        <w:rPr>
          <w:rFonts w:ascii="Times New Roman"/>
          <w:b w:val="false"/>
          <w:i w:val="false"/>
          <w:color w:val="000000"/>
          <w:sz w:val="28"/>
        </w:rPr>
        <w:t xml:space="preserve">
      5. "Қазақстан Республикасындағы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1"/>
    <w:bookmarkStart w:name="z32"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бұрынғы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 теңге және 40 (қырық)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соғысының мүгедектігі бар адамдарға,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мүгедектігі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 төлем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26"/>
    <w:bookmarkStart w:name="z37" w:id="27"/>
    <w:p>
      <w:pPr>
        <w:spacing w:after="0"/>
        <w:ind w:left="0"/>
        <w:jc w:val="both"/>
      </w:pPr>
      <w:r>
        <w:rPr>
          <w:rFonts w:ascii="Times New Roman"/>
          <w:b w:val="false"/>
          <w:i w:val="false"/>
          <w:color w:val="000000"/>
          <w:sz w:val="28"/>
        </w:rPr>
        <w:t>
      Ұлы Отан соғысының қайтыс болған мүгедектігі бар адамдарының немесе жеңілдіктер бойынша Ұлы Отан соғысының мүгедектігі бар адамдарға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27"/>
    <w:bookmarkStart w:name="z38"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8"/>
    <w:bookmarkStart w:name="z39" w:id="29"/>
    <w:p>
      <w:pPr>
        <w:spacing w:after="0"/>
        <w:ind w:left="0"/>
        <w:jc w:val="both"/>
      </w:pPr>
      <w:r>
        <w:rPr>
          <w:rFonts w:ascii="Times New Roman"/>
          <w:b w:val="false"/>
          <w:i w:val="false"/>
          <w:color w:val="000000"/>
          <w:sz w:val="28"/>
        </w:rPr>
        <w:t>
      бұрынғы КСР Одағы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мүгедектігі бар адамдарға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 (отыз)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- 30 (отыз)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xml:space="preserve">
      чернобыль атом электр станциясындағы апаттың салдарынан мүгедектік белгіленген адамдарға - 30 (отыз) айлық есептік көрсеткіш мөлшерінде; </w:t>
      </w:r>
    </w:p>
    <w:bookmarkEnd w:id="35"/>
    <w:bookmarkStart w:name="z46" w:id="36"/>
    <w:p>
      <w:pPr>
        <w:spacing w:after="0"/>
        <w:ind w:left="0"/>
        <w:jc w:val="both"/>
      </w:pPr>
      <w:r>
        <w:rPr>
          <w:rFonts w:ascii="Times New Roman"/>
          <w:b w:val="false"/>
          <w:i w:val="false"/>
          <w:color w:val="000000"/>
          <w:sz w:val="28"/>
        </w:rPr>
        <w:t>
      ядролық сынақтардың салдарынан мүгедектік белгіленген адамдарға - 30 (отыз)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- 5 (бес)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отбасыларына-5 (бес)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2) 16 желтоқсан – Тәуелсіздік күні:</w:t>
      </w:r>
    </w:p>
    <w:bookmarkEnd w:id="39"/>
    <w:bookmarkStart w:name="z50" w:id="40"/>
    <w:p>
      <w:pPr>
        <w:spacing w:after="0"/>
        <w:ind w:left="0"/>
        <w:jc w:val="both"/>
      </w:pPr>
      <w:r>
        <w:rPr>
          <w:rFonts w:ascii="Times New Roman"/>
          <w:b w:val="false"/>
          <w:i w:val="false"/>
          <w:color w:val="000000"/>
          <w:sz w:val="28"/>
        </w:rPr>
        <w:t>
      Қазақстандағы 1986 жылғы 16-17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- 100 000 (жүз мың) теңге мөлшерінде;</w:t>
      </w:r>
    </w:p>
    <w:bookmarkEnd w:id="40"/>
    <w:bookmarkStart w:name="z51" w:id="41"/>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біржолғы жәрдемақы 3 (үш) айлық есептік көрсеткіш мөлшерінде.</w:t>
      </w:r>
    </w:p>
    <w:bookmarkEnd w:id="41"/>
    <w:bookmarkStart w:name="z52" w:id="42"/>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2"/>
    <w:bookmarkStart w:name="z53" w:id="43"/>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 бойынша азаматтарға (отбасыларға) қиын жағдай туындаған сәттен бастап өтініш көрсету мерзімі алты айдан кешіктірілмей біржолғы әлеуметтік көмек жан басына шаққандағы орташа табысы есепке алынбай:</w:t>
      </w:r>
    </w:p>
    <w:bookmarkEnd w:id="43"/>
    <w:bookmarkStart w:name="z54" w:id="44"/>
    <w:p>
      <w:pPr>
        <w:spacing w:after="0"/>
        <w:ind w:left="0"/>
        <w:jc w:val="both"/>
      </w:pPr>
      <w:r>
        <w:rPr>
          <w:rFonts w:ascii="Times New Roman"/>
          <w:b w:val="false"/>
          <w:i w:val="false"/>
          <w:color w:val="000000"/>
          <w:sz w:val="28"/>
        </w:rPr>
        <w:t>
      қайтыс болған әрбір отбасы мүшесіне бір рет 40 (қырық) айлық есептік көрсеткіш;</w:t>
      </w:r>
    </w:p>
    <w:bookmarkEnd w:id="44"/>
    <w:bookmarkStart w:name="z55" w:id="4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150 (жүз елу) айлық есептік көрсеткіш мөлшерінде;</w:t>
      </w:r>
    </w:p>
    <w:bookmarkEnd w:id="45"/>
    <w:bookmarkStart w:name="z56" w:id="46"/>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46"/>
    <w:bookmarkStart w:name="z57" w:id="47"/>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47"/>
    <w:bookmarkStart w:name="z58" w:id="48"/>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ай сайын жан басына шаққандағы орташа табысы есепке алынбай 7,6 айлық есептік көрсеткіш мөлшерінде;</w:t>
      </w:r>
    </w:p>
    <w:bookmarkEnd w:id="48"/>
    <w:bookmarkStart w:name="z59" w:id="49"/>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49"/>
    <w:bookmarkStart w:name="z60" w:id="50"/>
    <w:p>
      <w:pPr>
        <w:spacing w:after="0"/>
        <w:ind w:left="0"/>
        <w:jc w:val="both"/>
      </w:pPr>
      <w:r>
        <w:rPr>
          <w:rFonts w:ascii="Times New Roman"/>
          <w:b w:val="false"/>
          <w:i w:val="false"/>
          <w:color w:val="000000"/>
          <w:sz w:val="28"/>
        </w:rPr>
        <w:t xml:space="preserve">
      3) Қазақстан Республикасының жоғары оқу орындарында күндізгі оқу нысаны бойынша білім алатын,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 </w:t>
      </w:r>
    </w:p>
    <w:bookmarkEnd w:id="50"/>
    <w:bookmarkStart w:name="z61" w:id="51"/>
    <w:p>
      <w:pPr>
        <w:spacing w:after="0"/>
        <w:ind w:left="0"/>
        <w:jc w:val="both"/>
      </w:pPr>
      <w:r>
        <w:rPr>
          <w:rFonts w:ascii="Times New Roman"/>
          <w:b w:val="false"/>
          <w:i w:val="false"/>
          <w:color w:val="000000"/>
          <w:sz w:val="28"/>
        </w:rPr>
        <w:t>
      жетім балаларға;</w:t>
      </w:r>
    </w:p>
    <w:bookmarkEnd w:id="51"/>
    <w:bookmarkStart w:name="z62" w:id="52"/>
    <w:p>
      <w:pPr>
        <w:spacing w:after="0"/>
        <w:ind w:left="0"/>
        <w:jc w:val="both"/>
      </w:pPr>
      <w:r>
        <w:rPr>
          <w:rFonts w:ascii="Times New Roman"/>
          <w:b w:val="false"/>
          <w:i w:val="false"/>
          <w:color w:val="000000"/>
          <w:sz w:val="28"/>
        </w:rPr>
        <w:t>
      мүгедектігі бар балаларға;</w:t>
      </w:r>
    </w:p>
    <w:bookmarkEnd w:id="52"/>
    <w:bookmarkStart w:name="z63" w:id="53"/>
    <w:p>
      <w:pPr>
        <w:spacing w:after="0"/>
        <w:ind w:left="0"/>
        <w:jc w:val="both"/>
      </w:pPr>
      <w:r>
        <w:rPr>
          <w:rFonts w:ascii="Times New Roman"/>
          <w:b w:val="false"/>
          <w:i w:val="false"/>
          <w:color w:val="000000"/>
          <w:sz w:val="28"/>
        </w:rPr>
        <w:t>
      ата-анасының қамқорлығынсыз қалған балаларға;</w:t>
      </w:r>
    </w:p>
    <w:bookmarkEnd w:id="53"/>
    <w:bookmarkStart w:name="z64" w:id="54"/>
    <w:p>
      <w:pPr>
        <w:spacing w:after="0"/>
        <w:ind w:left="0"/>
        <w:jc w:val="both"/>
      </w:pPr>
      <w:r>
        <w:rPr>
          <w:rFonts w:ascii="Times New Roman"/>
          <w:b w:val="false"/>
          <w:i w:val="false"/>
          <w:color w:val="000000"/>
          <w:sz w:val="28"/>
        </w:rPr>
        <w:t>
      балалар үйлері мен балалар ауылдарының тәрбиеленушілеріне;</w:t>
      </w:r>
    </w:p>
    <w:bookmarkEnd w:id="54"/>
    <w:bookmarkStart w:name="z65" w:id="55"/>
    <w:p>
      <w:pPr>
        <w:spacing w:after="0"/>
        <w:ind w:left="0"/>
        <w:jc w:val="both"/>
      </w:pPr>
      <w:r>
        <w:rPr>
          <w:rFonts w:ascii="Times New Roman"/>
          <w:b w:val="false"/>
          <w:i w:val="false"/>
          <w:color w:val="000000"/>
          <w:sz w:val="28"/>
        </w:rPr>
        <w:t>
      асыраушысынан айырылу жағдайы бойынша берiлетiн мемлекеттiк әлеуметтiк жәрдемақы алатын балаларға;</w:t>
      </w:r>
    </w:p>
    <w:bookmarkEnd w:id="55"/>
    <w:bookmarkStart w:name="z66" w:id="56"/>
    <w:p>
      <w:pPr>
        <w:spacing w:after="0"/>
        <w:ind w:left="0"/>
        <w:jc w:val="both"/>
      </w:pPr>
      <w:r>
        <w:rPr>
          <w:rFonts w:ascii="Times New Roman"/>
          <w:b w:val="false"/>
          <w:i w:val="false"/>
          <w:color w:val="000000"/>
          <w:sz w:val="28"/>
        </w:rPr>
        <w:t xml:space="preserve">
      ата-анасының екеуі де жасына байланысты зейнеткер болып табылатын немесе біреуі мүгедектігі бар адам болып табылатын балаларға; </w:t>
      </w:r>
    </w:p>
    <w:bookmarkEnd w:id="56"/>
    <w:bookmarkStart w:name="z67" w:id="57"/>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7"/>
    <w:bookmarkStart w:name="z68" w:id="58"/>
    <w:p>
      <w:pPr>
        <w:spacing w:after="0"/>
        <w:ind w:left="0"/>
        <w:jc w:val="both"/>
      </w:pPr>
      <w:r>
        <w:rPr>
          <w:rFonts w:ascii="Times New Roman"/>
          <w:b w:val="false"/>
          <w:i w:val="false"/>
          <w:color w:val="000000"/>
          <w:sz w:val="28"/>
        </w:rPr>
        <w:t>
      студенттерге әлеуметтік көмек оқу орындары ұсынатын білім беру қызметі мөлшерінде жыл сайынғы бір жолғы төлемнен, сонымен қатар 72 (жетпіс екі) айлық есептік көрсеткіш мөлшерінде тамақтануға және тұруға кететін шығындарды өтейтін бір жолғы әлеуметтік көмектен тұрады.</w:t>
      </w:r>
    </w:p>
    <w:bookmarkEnd w:id="58"/>
    <w:bookmarkStart w:name="z69" w:id="59"/>
    <w:p>
      <w:pPr>
        <w:spacing w:after="0"/>
        <w:ind w:left="0"/>
        <w:jc w:val="both"/>
      </w:pPr>
      <w:r>
        <w:rPr>
          <w:rFonts w:ascii="Times New Roman"/>
          <w:b w:val="false"/>
          <w:i w:val="false"/>
          <w:color w:val="000000"/>
          <w:sz w:val="28"/>
        </w:rPr>
        <w:t>
      Қазақстан Республикасының жоғары оқу орындарында күндізгі оқу нысаны бойынша білім алатын, өтініш берген алдынғы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аспайтын аз қамтылған отбасылардан шыққан балаларға.";</w:t>
      </w:r>
    </w:p>
    <w:bookmarkEnd w:id="59"/>
    <w:bookmarkStart w:name="z70" w:id="60"/>
    <w:p>
      <w:pPr>
        <w:spacing w:after="0"/>
        <w:ind w:left="0"/>
        <w:jc w:val="both"/>
      </w:pPr>
      <w:r>
        <w:rPr>
          <w:rFonts w:ascii="Times New Roman"/>
          <w:b w:val="false"/>
          <w:i w:val="false"/>
          <w:color w:val="000000"/>
          <w:sz w:val="28"/>
        </w:rPr>
        <w:t>
      8.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60"/>
    <w:bookmarkStart w:name="z71" w:id="61"/>
    <w:p>
      <w:pPr>
        <w:spacing w:after="0"/>
        <w:ind w:left="0"/>
        <w:jc w:val="both"/>
      </w:pPr>
      <w:r>
        <w:rPr>
          <w:rFonts w:ascii="Times New Roman"/>
          <w:b w:val="false"/>
          <w:i w:val="false"/>
          <w:color w:val="000000"/>
          <w:sz w:val="28"/>
        </w:rPr>
        <w:t>
      9. Әлеуметтік көмек ұсынуға шығыстарды қаржыландыру Арал ауданының бюджетінде көзделген ағымдағы қаржы жылына арналған қаражат шегінде жүргізіледі.</w:t>
      </w:r>
    </w:p>
    <w:bookmarkEnd w:id="61"/>
    <w:bookmarkStart w:name="z72" w:id="62"/>
    <w:p>
      <w:pPr>
        <w:spacing w:after="0"/>
        <w:ind w:left="0"/>
        <w:jc w:val="both"/>
      </w:pPr>
      <w:r>
        <w:rPr>
          <w:rFonts w:ascii="Times New Roman"/>
          <w:b w:val="false"/>
          <w:i w:val="false"/>
          <w:color w:val="000000"/>
          <w:sz w:val="28"/>
        </w:rPr>
        <w:t>
      10. Әлеуметтік көмек тағайындау туралы шешім қабылдаған күннен кейінгі айдың 10-на дейін ақшалай нысанда екінші деңгейдегі банктер немесе банктік операциялардың тиісті түрлеріне лицензиялары бар ұйымдар арқылы алушылар шоттарына аудару жолымен көрсетіледі.</w:t>
      </w:r>
    </w:p>
    <w:bookmarkEnd w:id="62"/>
    <w:bookmarkStart w:name="z73" w:id="63"/>
    <w:p>
      <w:pPr>
        <w:spacing w:after="0"/>
        <w:ind w:left="0"/>
        <w:jc w:val="both"/>
      </w:pPr>
      <w:r>
        <w:rPr>
          <w:rFonts w:ascii="Times New Roman"/>
          <w:b w:val="false"/>
          <w:i w:val="false"/>
          <w:color w:val="000000"/>
          <w:sz w:val="28"/>
        </w:rPr>
        <w:t>
      11. Әлеуметтiк көмек:</w:t>
      </w:r>
    </w:p>
    <w:bookmarkEnd w:id="63"/>
    <w:bookmarkStart w:name="z74" w:id="64"/>
    <w:p>
      <w:pPr>
        <w:spacing w:after="0"/>
        <w:ind w:left="0"/>
        <w:jc w:val="both"/>
      </w:pPr>
      <w:r>
        <w:rPr>
          <w:rFonts w:ascii="Times New Roman"/>
          <w:b w:val="false"/>
          <w:i w:val="false"/>
          <w:color w:val="000000"/>
          <w:sz w:val="28"/>
        </w:rPr>
        <w:t>
      1) алушы қайтыс болған;</w:t>
      </w:r>
    </w:p>
    <w:bookmarkEnd w:id="64"/>
    <w:bookmarkStart w:name="z75" w:id="65"/>
    <w:p>
      <w:pPr>
        <w:spacing w:after="0"/>
        <w:ind w:left="0"/>
        <w:jc w:val="both"/>
      </w:pPr>
      <w:r>
        <w:rPr>
          <w:rFonts w:ascii="Times New Roman"/>
          <w:b w:val="false"/>
          <w:i w:val="false"/>
          <w:color w:val="000000"/>
          <w:sz w:val="28"/>
        </w:rPr>
        <w:t>
      2) алушы ауданның шегiнен тыс тұрақты тұруға кеткен;</w:t>
      </w:r>
    </w:p>
    <w:bookmarkEnd w:id="65"/>
    <w:bookmarkStart w:name="z76" w:id="66"/>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66"/>
    <w:bookmarkStart w:name="z77" w:id="67"/>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67"/>
    <w:bookmarkStart w:name="z78" w:id="68"/>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68"/>
    <w:bookmarkStart w:name="z79" w:id="69"/>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69"/>
    <w:bookmarkStart w:name="z80" w:id="70"/>
    <w:p>
      <w:pPr>
        <w:spacing w:after="0"/>
        <w:ind w:left="0"/>
        <w:jc w:val="left"/>
      </w:pPr>
      <w:r>
        <w:rPr>
          <w:rFonts w:ascii="Times New Roman"/>
          <w:b/>
          <w:i w:val="false"/>
          <w:color w:val="000000"/>
        </w:rPr>
        <w:t xml:space="preserve"> 3-тарау. Қорытынды ереже</w:t>
      </w:r>
    </w:p>
    <w:bookmarkEnd w:id="70"/>
    <w:bookmarkStart w:name="z81" w:id="71"/>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