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ed2a" w14:textId="952e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 туралы" Арал ауданы әкімдігінің 2017 жылғы 31 қаңтардағы № 11-қ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2022 жылғы 1 шілдедегі № 65-қ қаулысы. Қазақстан Республикасының Әділет министрлігінде 2022 жылғы 11 шілдеде № 28772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 туралы" Арал ауданы әкімдігінің 2017 жылғы 31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11-қ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5753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Арал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