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cea0" w14:textId="ba8c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2022 жылғы 28 қарашадағы № 1361 қаулысы. Қазақстан Республикасының Әділет министрлігінде 2022 жылғы 5 желтоқсанда № 30962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Қызылорда қаласының әкімдігі ҚАУЛЫ ЕТЕДI:</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2022 жылғы 28 қарашадағы</w:t>
            </w:r>
            <w:r>
              <w:br/>
            </w:r>
            <w:r>
              <w:rPr>
                <w:rFonts w:ascii="Times New Roman"/>
                <w:b w:val="false"/>
                <w:i w:val="false"/>
                <w:color w:val="000000"/>
                <w:sz w:val="20"/>
              </w:rPr>
              <w:t>№ 1361 қаулысымен бекітілген</w:t>
            </w:r>
          </w:p>
        </w:tc>
      </w:tr>
    </w:tbl>
    <w:bookmarkStart w:name="z12" w:id="4"/>
    <w:p>
      <w:pPr>
        <w:spacing w:after="0"/>
        <w:ind w:left="0"/>
        <w:jc w:val="left"/>
      </w:pPr>
      <w:r>
        <w:rPr>
          <w:rFonts w:ascii="Times New Roman"/>
          <w:b/>
          <w:i w:val="false"/>
          <w:color w:val="000000"/>
        </w:rPr>
        <w:t xml:space="preserve"> Қызылорда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Қызылорда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Қызылорда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6"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7"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8"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9"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0"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1"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2"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3"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4"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5"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6" w:id="18"/>
    <w:p>
      <w:pPr>
        <w:spacing w:after="0"/>
        <w:ind w:left="0"/>
        <w:jc w:val="both"/>
      </w:pPr>
      <w:r>
        <w:rPr>
          <w:rFonts w:ascii="Times New Roman"/>
          <w:b w:val="false"/>
          <w:i w:val="false"/>
          <w:color w:val="000000"/>
          <w:sz w:val="28"/>
        </w:rPr>
        <w:t>
      3. Қызылорда қаласы әкімдігінің "Қызылорда қаласының тұрғын-үй коммуналдық шаруашылығы, жолаушылар көлігі және автомобиль жолдары бөлімі" коммуналдық мемлекеттік мекемесі (бұдан әрі - Бөлім) Қызылорда қаласына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7" w:id="19"/>
    <w:p>
      <w:pPr>
        <w:spacing w:after="0"/>
        <w:ind w:left="0"/>
        <w:jc w:val="both"/>
      </w:pPr>
      <w:r>
        <w:rPr>
          <w:rFonts w:ascii="Times New Roman"/>
          <w:b w:val="false"/>
          <w:i w:val="false"/>
          <w:color w:val="000000"/>
          <w:sz w:val="28"/>
        </w:rPr>
        <w:t xml:space="preserve">
      4. Қызылорда қаласы әкімдігінің "Қызылорда қаласының сәулет және қала құрылысы бөлімі" коммуналдық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Қызылорда қаласына бірыңғай сәулеттік келбетін әзірлеуді және бекітуді қамтамасыз етеді.</w:t>
      </w:r>
    </w:p>
    <w:bookmarkEnd w:id="19"/>
    <w:bookmarkStart w:name="z28" w:id="20"/>
    <w:p>
      <w:pPr>
        <w:spacing w:after="0"/>
        <w:ind w:left="0"/>
        <w:jc w:val="both"/>
      </w:pPr>
      <w:r>
        <w:rPr>
          <w:rFonts w:ascii="Times New Roman"/>
          <w:b w:val="false"/>
          <w:i w:val="false"/>
          <w:color w:val="000000"/>
          <w:sz w:val="28"/>
        </w:rPr>
        <w:t>
      5. Қызылорда қаласының әкімдігі мынадай іс-шараларды ұйымдастырады:</w:t>
      </w:r>
    </w:p>
    <w:bookmarkEnd w:id="20"/>
    <w:bookmarkStart w:name="z29"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1"/>
    <w:bookmarkStart w:name="z30"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1"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2"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4"/>
    <w:bookmarkStart w:name="z33"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4"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5"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6"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7"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8"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бекітілгеннен кейін немесе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30"/>
    <w:bookmarkStart w:name="z39"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0"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1" w:id="33"/>
    <w:p>
      <w:pPr>
        <w:spacing w:after="0"/>
        <w:ind w:left="0"/>
        <w:jc w:val="left"/>
      </w:pPr>
      <w:r>
        <w:rPr>
          <w:rFonts w:ascii="Times New Roman"/>
          <w:b/>
          <w:i w:val="false"/>
          <w:color w:val="000000"/>
        </w:rPr>
        <w:t xml:space="preserve"> 4-тарау. Қорытынды ереже</w:t>
      </w:r>
    </w:p>
    <w:bookmarkEnd w:id="33"/>
    <w:bookmarkStart w:name="z42" w:id="34"/>
    <w:p>
      <w:pPr>
        <w:spacing w:after="0"/>
        <w:ind w:left="0"/>
        <w:jc w:val="both"/>
      </w:pPr>
      <w:r>
        <w:rPr>
          <w:rFonts w:ascii="Times New Roman"/>
          <w:b w:val="false"/>
          <w:i w:val="false"/>
          <w:color w:val="000000"/>
          <w:sz w:val="28"/>
        </w:rPr>
        <w:t>
      14. Қызылорда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