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8f4e" w14:textId="2a28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облыстық мәслихатының 2018 жылғы 29 наурыздағы № 188 "Қызылорда облысы бойынша қоршаған ортаға эмиссия үшін төлемақы мөлшерлемелерін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2022 жылғы 13 желтоқсандағы № 160 шешімі. Қазақстан Республикасының Әділет министрлігінде 2022 жылғы 27 желтоқсанда № 31289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облыстық мәслихатының 2018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"Қызылорда облысы бойынша қоршаған ортаға эмиссия үшін төлемақы мөлшерлемелерін бекіту туралы" шешіміне (Нормативтік құқықтық актілерді мемлекеттік тіркеу тізілімінде № 6261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"Қызылорда облысы бойынша қоршаған ортаға теріс әсер еткені үшін төлемақы мөлшерлемелері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Қызылорда облысы бойынша қоршаған ортаға теріс әсер еткені үшін төлемақы мөлшерлемелері осы шешімнің қосымшасына сәйкес көтерілсін.";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 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 қоршаған ортаға теріс әсер еткені үшін төлемақы мөлшерлемелері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Стационарлық көздерден ластаушы заттардың шығарындылары үшін төлемақы мөлшерлемелері мыналарды құрайды: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оксидтері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оксидтері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және күл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және оның қосылыстары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сутек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монооксиді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Алтывалентті хром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Жылжымалы көздерден атмосфералық ауаға ластаушы заттарды шығарғаны үшін төлемақы мөлшерлемелері мыналарды құрайды: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түрі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отынның 1 тоннасы үшін мөлшерлеме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газ, керосин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Ластаушы заттардың төгінділері үшін төлемақы мөлшерлемелері мыналарды құрайды: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Оттегіні биологиялық қажеттілік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аммоний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беткі белсенді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Өндіріс пен тұтыну қалдықтарын көмгені үшін төлемақы мөлшерлемелері мыналарды құрайды: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гигабеккерель үшін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Өндіріспен тұтыну қалдықтарын полигондарда, жинақтағыштарда және арнайы бөлінген орындарда көмгені үшін: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кестенің 1.2-жолында көрсетілген қалдықтарды қоспағанда, төлемақыны есептеу мақсаттары үшін қауіптілік қасиеттері ескерілетін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 есептеу мақсаттары үшін қауіптілік қасиеттері ескерілмейтін қалдықтардың жекелеген түрлері: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(қатты тұрмыстық қалдықтар, кәріздік тазарту құрылыстарыныңт ұнбасы)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өнеркәсібінің және карьерлерді игеру қалдықтары (мұнаймен табиғи газды өндіруден басқа):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Жанасқан тау жыныстары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пайдалы қазбалар бар кенді, концентраттарды, агломераттарды және шекем тастарды қайта өңдеу, қорытпалармен металдар өндірісі кезінде металлургиялық қайта жасауда түзілетін 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 шлактары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өндірісінің қалдықтары, оның ішінде қи, құссаңғырығы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