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0be" w14:textId="36d1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2022 жылғы 13 маусымдағы № 570 "Қызылорда облысы бойынша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23 қарашадағы № 669 қаулысы. Қазақстан Республикасының Әділет министрлігінде 2022 жылғы 24 қарашада № 30702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әкімдігінің 2022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 бойынша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қаулысына (нормативтік құқықтық актілерді мемлекеттік тіркеу тізілімінде № 28463 болып тіркелген)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Қызылорда облысы бойынша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297-1, 297-2 жолдармен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 - 8%, оның ішінде аммонийлы - 8%, Р2О5 - 31%, К2О - 4%, балдырлар сығындысы - 4%, альгин қышқылы- - 0,033%, маннитол - 0,12%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1 920,0 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қаулысына 2-қосымша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арналған тыңайтқыштарды (органикалық тыңайтқыштарды қоспағанда) субсидиялауға бюджеттік қаражат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