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fae1" w14:textId="adcf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5 қазандағы № 643 қаулысы. Қазақстан Республикасының Әділет министрлігінде 2022 жылғы 6 қазанда № 30062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әкімдігінің 2016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"Концессиялардың және мемлекеттік-жекешелік әріптестіктің кейбір мәселелері туралы" қаулысы (Нормативтік құқықтық актілерді мемлекеттік тіркеу тізілімінде № 5596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әкімдігінің 2018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"Концессиялардың және мемлекеттік-жекешелік әріптестіктің кейбір мәселелері туралы" Қызылорда облысы әкімдігінің 2016 жылғы 29 тамыздағы № 568 қаулысына өзгеріс енгізу туралы" қаулысы (Нормативтік құқықтық актілерді мемлекеттік тіркеу тізілімінде № 6280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экономика және қаржы басқармасы" коммуналдық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