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1ff" w14:textId="a91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2022 жылғы 27 қыркүйектегі № 641 қаулысы. Қазақстан Республикасының Әділет министрлігінде 2022 жылғы 30 қыркүйекте № 29936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2022 жылға арналған пестицидтерді, биоагенттердi (энтомофагтарды) субсидиялауға арналған бюджет қаражатының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және жер қатынастары басқармасы" комуналдық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бірінші орынбасары С.С. Қожаниязовқа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қаулысына 1-қосымша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ЛИДЕР, суланатын ұнтақ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ШАНТУС,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ЗАЛП,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суспензиялы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коллоидтық ерітіндінің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коллоидтық ерітіндінің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коллоидтық ерітіндінің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суспензиялы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коллоидтық ерітіндінің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 сулы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суспензиялы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КОУИН,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эмульсиялы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10%,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ағынды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641 қаулысына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2022 жылға арналған пестицидтерді, биоагенттердi (энтомофагтарды) субсидиялауға арналған бюджет қаражатының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