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caf2" w14:textId="5f1c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2022 жылғы 7 қыркүйектегі № 133 шешімі. Қазақстан Республикасының Әділет министрлігінде 2022 жылғы 9 қыркүйекте № 29494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мәслихатының күші жойылды деп танылған кейбір шешімдерінің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5748 болып тіркелген).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№ 89 шешіміне толықтыру енгізу туралы" Қызылорда облыстық мәслихатының 2017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5879 болып тіркелген).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№ 89 шешіміне толықтыру енгізу туралы" Қызылорда облыстық мәслихатының 2017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5914 болып тіркелген).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№ 89 шешіміне өзгеріс енгізу туралы" Қызылорда облыстық мәслихатының 2017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6085 болып тіркелген).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№ 89 шешіміне өзгеріс енгізу туралы" Қызылорда облыстық мәслихатының 2018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6416 болып тіркелген).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№ 89 шешіміне толықтырулар енгізу туралы" Қызылорда облыстық мәслихатының 2018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6511 болып тіркелген).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№ 89 шешіміне толықтырулар енгізу туралы" Қызылорда облыстық мәслихатының 2019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6776 болып тіркелген).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№ 89 шешіміне толықтырулар енгізу туралы" Қызылорда облыстық мәслихатының 2019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6849 болып тіркелген).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№ 89 шешіміне өзгеріс енгізу туралы" Қызылорда облыстық мәслихатының 2020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7611 болып тіркелген).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"Қызылорда облысы бойынша іске асырылуы жоспарланатын жергілікті мемлекеттік-жекешелік әріптестік жобаларының тізбесін бекіту туралы" Қызылорда облыстық мәслихатының 2017 жылғы 15 ақпандағы № 89 шешіміне толықтырулар енгізу туралы" Қызылорда облыстық мәслихатының 2021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8229 болып тіркелген).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"Қызылорда облыстық мәслихатының 2017 жылғы 15 ақпандағы № 89 "Қызылорда облысы бойынша іске асырылуы жоспарланатын жергілікті мемлекеттік-жекешелік әріптестік жобаларының тізбесін бекіту туралы" шешіміне өзгеріс енгізу туралы" Қызылорда облыстық мәслихатының 2021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(Нормативтік құқықтық актілерді мемлекеттік тіркеу тізілімінде № 25836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