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ec1a" w14:textId="fd0e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әкімдігінің 2022 жылғы 17 мамырдағы № 558 "Қызылорда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мерзімдерін бекіту туралы" қаулысына өзгеріс енгізу туралы</w:t>
      </w:r>
    </w:p>
    <w:p>
      <w:pPr>
        <w:spacing w:after="0"/>
        <w:ind w:left="0"/>
        <w:jc w:val="both"/>
      </w:pPr>
      <w:r>
        <w:rPr>
          <w:rFonts w:ascii="Times New Roman"/>
          <w:b w:val="false"/>
          <w:i w:val="false"/>
          <w:color w:val="000000"/>
          <w:sz w:val="28"/>
        </w:rPr>
        <w:t>Қызылорда облысы әкімдігінің 2022 жылғы 5 қыркүйектегі № 618 қаулысы. Қазақстан Республикасының Әділет министрлігінде 2022 жылғы 7 қыркүйекте № 29461 болып тіркелді</w:t>
      </w:r>
    </w:p>
    <w:p>
      <w:pPr>
        <w:spacing w:after="0"/>
        <w:ind w:left="0"/>
        <w:jc w:val="both"/>
      </w:pPr>
      <w:bookmarkStart w:name="z4" w:id="0"/>
      <w:r>
        <w:rPr>
          <w:rFonts w:ascii="Times New Roman"/>
          <w:b w:val="false"/>
          <w:i w:val="false"/>
          <w:color w:val="000000"/>
          <w:sz w:val="28"/>
        </w:rPr>
        <w:t>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Қызылорда облысы әкімдігінің 2022 жылғы 17 мамырдағы </w:t>
      </w:r>
      <w:r>
        <w:rPr>
          <w:rFonts w:ascii="Times New Roman"/>
          <w:b w:val="false"/>
          <w:i w:val="false"/>
          <w:color w:val="000000"/>
          <w:sz w:val="28"/>
        </w:rPr>
        <w:t>№ 558</w:t>
      </w:r>
      <w:r>
        <w:rPr>
          <w:rFonts w:ascii="Times New Roman"/>
          <w:b w:val="false"/>
          <w:i w:val="false"/>
          <w:color w:val="000000"/>
          <w:sz w:val="28"/>
        </w:rPr>
        <w:t xml:space="preserve"> "Қызылорда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мерзімдерін бекіту туралы" қаулысына (Нормативтік құқықтық актілерді мемлекеттік тіркеу тізілімінде № 28110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Қызылорда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"Қызылорда облысының ауыл шаруашылығы және жер қатынастары басқармасы" коммуналдық мемлекеттік мекемесі осы қаулыны заңнамада белгіленген тәртіппен Қазақстан Республикасының Әділет министрлігінде мемлекеттік тіркеуді қамтамасыз етсін.</w:t>
      </w:r>
    </w:p>
    <w:bookmarkEnd w:id="3"/>
    <w:bookmarkStart w:name="z8" w:id="4"/>
    <w:p>
      <w:pPr>
        <w:spacing w:after="0"/>
        <w:ind w:left="0"/>
        <w:jc w:val="both"/>
      </w:pPr>
      <w:r>
        <w:rPr>
          <w:rFonts w:ascii="Times New Roman"/>
          <w:b w:val="false"/>
          <w:i w:val="false"/>
          <w:color w:val="000000"/>
          <w:sz w:val="28"/>
        </w:rPr>
        <w:t>
      3. Осы қаулының орындалуын бақылау жетекшілік ететін Қызылорда облысы әкімінің орынбасарына жүктелсін.</w:t>
      </w:r>
    </w:p>
    <w:bookmarkEnd w:id="4"/>
    <w:bookmarkStart w:name="z9"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0"/>
              <w:ind w:left="0"/>
              <w:jc w:val="left"/>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2022 жылғы 5 қыркүйектегі</w:t>
            </w:r>
            <w:r>
              <w:br/>
            </w:r>
            <w:r>
              <w:rPr>
                <w:rFonts w:ascii="Times New Roman"/>
                <w:b w:val="false"/>
                <w:i w:val="false"/>
                <w:color w:val="000000"/>
                <w:sz w:val="20"/>
              </w:rPr>
              <w:t>№ 618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2022 жылғы "17" мамырдағы</w:t>
            </w:r>
            <w:r>
              <w:br/>
            </w:r>
            <w:r>
              <w:rPr>
                <w:rFonts w:ascii="Times New Roman"/>
                <w:b w:val="false"/>
                <w:i w:val="false"/>
                <w:color w:val="000000"/>
                <w:sz w:val="20"/>
              </w:rPr>
              <w:t>№ 558 қаулысына 1-қосымша</w:t>
            </w:r>
          </w:p>
        </w:tc>
      </w:tr>
    </w:tbl>
    <w:bookmarkStart w:name="z20" w:id="6"/>
    <w:p>
      <w:pPr>
        <w:spacing w:after="0"/>
        <w:ind w:left="0"/>
        <w:jc w:val="left"/>
      </w:pPr>
      <w:r>
        <w:rPr>
          <w:rFonts w:ascii="Times New Roman"/>
          <w:b/>
          <w:i w:val="false"/>
          <w:color w:val="000000"/>
        </w:rPr>
        <w:t xml:space="preserve"> Қызылорда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7"/>
          <w:p>
            <w:pPr>
              <w:spacing w:after="20"/>
              <w:ind w:left="20"/>
              <w:jc w:val="both"/>
            </w:pPr>
            <w:r>
              <w:rPr>
                <w:rFonts w:ascii="Times New Roman"/>
                <w:b w:val="false"/>
                <w:i w:val="false"/>
                <w:color w:val="000000"/>
                <w:sz w:val="20"/>
              </w:rPr>
              <w:t xml:space="preserve">
Өлшем </w:t>
            </w:r>
          </w:p>
          <w:bookmarkEnd w:id="7"/>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8"/>
          <w:p>
            <w:pPr>
              <w:spacing w:after="20"/>
              <w:ind w:left="20"/>
              <w:jc w:val="both"/>
            </w:pPr>
            <w:r>
              <w:rPr>
                <w:rFonts w:ascii="Times New Roman"/>
                <w:b w:val="false"/>
                <w:i w:val="false"/>
                <w:color w:val="000000"/>
                <w:sz w:val="20"/>
              </w:rPr>
              <w:t>
1 бірлікке арналған субсидиялар норматив</w:t>
            </w:r>
          </w:p>
          <w:bookmarkEnd w:id="8"/>
          <w:p>
            <w:pPr>
              <w:spacing w:after="20"/>
              <w:ind w:left="20"/>
              <w:jc w:val="both"/>
            </w:pPr>
            <w:r>
              <w:rPr>
                <w:rFonts w:ascii="Times New Roman"/>
                <w:b w:val="false"/>
                <w:i w:val="false"/>
                <w:color w:val="000000"/>
                <w:sz w:val="20"/>
              </w:rPr>
              <w:t>
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Субсидия сомасы,</w:t>
            </w:r>
          </w:p>
          <w:bookmarkEnd w:id="9"/>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бас/</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сатып</w:t>
            </w:r>
          </w:p>
          <w:bookmarkEnd w:id="11"/>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сатып</w:t>
            </w:r>
          </w:p>
          <w:bookmarkEnd w:id="12"/>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xml:space="preserve">
тірідей </w:t>
            </w:r>
          </w:p>
          <w:bookmarkEnd w:id="13"/>
          <w:p>
            <w:pPr>
              <w:spacing w:after="20"/>
              <w:ind w:left="20"/>
              <w:jc w:val="both"/>
            </w:pPr>
            <w:r>
              <w:rPr>
                <w:rFonts w:ascii="Times New Roman"/>
                <w:b w:val="false"/>
                <w:i w:val="false"/>
                <w:color w:val="000000"/>
                <w:sz w:val="20"/>
              </w:rPr>
              <w:t>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1 063 256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сатып</w:t>
            </w:r>
          </w:p>
          <w:bookmarkEnd w:id="14"/>
          <w:p>
            <w:pPr>
              <w:spacing w:after="20"/>
              <w:ind w:left="20"/>
              <w:jc w:val="both"/>
            </w:pPr>
            <w:r>
              <w:rPr>
                <w:rFonts w:ascii="Times New Roman"/>
                <w:b w:val="false"/>
                <w:i w:val="false"/>
                <w:color w:val="000000"/>
                <w:sz w:val="20"/>
              </w:rPr>
              <w:t>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xml:space="preserve">
сатып </w:t>
            </w:r>
          </w:p>
          <w:bookmarkEnd w:id="15"/>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311 881,995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ағымдағы</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жылы</w:t>
            </w:r>
          </w:p>
          <w:p>
            <w:pPr>
              <w:spacing w:after="20"/>
              <w:ind w:left="20"/>
              <w:jc w:val="both"/>
            </w:pPr>
            <w:r>
              <w:rPr>
                <w:rFonts w:ascii="Times New Roman"/>
                <w:b w:val="false"/>
                <w:i w:val="false"/>
                <w:color w:val="000000"/>
                <w:sz w:val="20"/>
              </w:rPr>
              <w:t>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325 606,995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сатып</w:t>
            </w:r>
          </w:p>
          <w:bookmarkEnd w:id="17"/>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бас/</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сатып</w:t>
            </w:r>
          </w:p>
          <w:bookmarkEnd w:id="19"/>
          <w:p>
            <w:pPr>
              <w:spacing w:after="20"/>
              <w:ind w:left="20"/>
              <w:jc w:val="both"/>
            </w:pPr>
            <w:r>
              <w:rPr>
                <w:rFonts w:ascii="Times New Roman"/>
                <w:b w:val="false"/>
                <w:i w:val="false"/>
                <w:color w:val="000000"/>
                <w:sz w:val="20"/>
              </w:rPr>
              <w:t>
алынғанбас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32 524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өткізілген</w:t>
            </w:r>
          </w:p>
          <w:bookmarkEnd w:id="20"/>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976 303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және сүтті-етті бағыттағы асыл тұқымды ірі қара малдың аналық басы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164 091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9 025, 005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618 209,005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күту парағына түскен өтінімдер: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xml:space="preserve">
бас/шағылыстыру </w:t>
            </w:r>
          </w:p>
          <w:bookmarkEnd w:id="21"/>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сатып</w:t>
            </w:r>
          </w:p>
          <w:bookmarkEnd w:id="22"/>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3"/>
          <w:p>
            <w:pPr>
              <w:spacing w:after="20"/>
              <w:ind w:left="20"/>
              <w:jc w:val="both"/>
            </w:pPr>
            <w:r>
              <w:rPr>
                <w:rFonts w:ascii="Times New Roman"/>
                <w:b w:val="false"/>
                <w:i w:val="false"/>
                <w:color w:val="000000"/>
                <w:sz w:val="20"/>
              </w:rPr>
              <w:t>
сатып</w:t>
            </w:r>
          </w:p>
          <w:bookmarkEnd w:id="23"/>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r>
              <w:rPr>
                <w:rFonts w:ascii="Times New Roman"/>
                <w:b w:val="false"/>
                <w:i w:val="false"/>
                <w:color w:val="000000"/>
                <w:sz w:val="20"/>
              </w:rPr>
              <w:t>
тірідей</w:t>
            </w:r>
          </w:p>
          <w:bookmarkEnd w:id="24"/>
          <w:p>
            <w:pPr>
              <w:spacing w:after="20"/>
              <w:ind w:left="20"/>
              <w:jc w:val="both"/>
            </w:pPr>
            <w:r>
              <w:rPr>
                <w:rFonts w:ascii="Times New Roman"/>
                <w:b w:val="false"/>
                <w:i w:val="false"/>
                <w:color w:val="000000"/>
                <w:sz w:val="20"/>
              </w:rPr>
              <w:t>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5"/>
          <w:p>
            <w:pPr>
              <w:spacing w:after="20"/>
              <w:ind w:left="20"/>
              <w:jc w:val="both"/>
            </w:pPr>
            <w:r>
              <w:rPr>
                <w:rFonts w:ascii="Times New Roman"/>
                <w:b w:val="false"/>
                <w:i w:val="false"/>
                <w:color w:val="000000"/>
                <w:sz w:val="20"/>
              </w:rPr>
              <w:t>
ағымдағы жылы</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ұрықтандырылған</w:t>
            </w:r>
          </w:p>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бас/</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сатып</w:t>
            </w:r>
          </w:p>
          <w:bookmarkEnd w:id="27"/>
          <w:p>
            <w:pPr>
              <w:spacing w:after="20"/>
              <w:ind w:left="20"/>
              <w:jc w:val="both"/>
            </w:pPr>
            <w:r>
              <w:rPr>
                <w:rFonts w:ascii="Times New Roman"/>
                <w:b w:val="false"/>
                <w:i w:val="false"/>
                <w:color w:val="000000"/>
                <w:sz w:val="20"/>
              </w:rPr>
              <w:t>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 үшін асыл тұқымды және дистрибьютерлік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ұрықтанды</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шағылыстыру </w:t>
            </w:r>
          </w:p>
          <w:p>
            <w:pPr>
              <w:spacing w:after="20"/>
              <w:ind w:left="20"/>
              <w:jc w:val="both"/>
            </w:pPr>
            <w:r>
              <w:rPr>
                <w:rFonts w:ascii="Times New Roman"/>
                <w:b w:val="false"/>
                <w:i w:val="false"/>
                <w:color w:val="000000"/>
                <w:sz w:val="20"/>
              </w:rPr>
              <w:t>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бағыттағы тауарлық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4 026 401</w:t>
            </w:r>
          </w:p>
        </w:tc>
      </w:tr>
    </w:tbl>
    <w:bookmarkStart w:name="z51" w:id="29"/>
    <w:p>
      <w:pPr>
        <w:spacing w:after="0"/>
        <w:ind w:left="0"/>
        <w:jc w:val="both"/>
      </w:pPr>
      <w:r>
        <w:rPr>
          <w:rFonts w:ascii="Times New Roman"/>
          <w:b w:val="false"/>
          <w:i w:val="false"/>
          <w:color w:val="000000"/>
          <w:sz w:val="28"/>
        </w:rPr>
        <w:t>
      Ескертпе:</w:t>
      </w:r>
    </w:p>
    <w:bookmarkEnd w:id="29"/>
    <w:bookmarkStart w:name="z52" w:id="30"/>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нормативке дейін, бірақ оны сатып алу құнының 50%-ынан аспайтын мөлшерде субсидияланады.</w:t>
      </w:r>
    </w:p>
    <w:bookmarkEnd w:id="30"/>
    <w:bookmarkStart w:name="z53" w:id="31"/>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100%-на дейін субсидияланады, бірақ бекітілген нормативтерден аспайды.</w:t>
      </w:r>
    </w:p>
    <w:bookmarkEnd w:id="31"/>
    <w:bookmarkStart w:name="z54" w:id="32"/>
    <w:p>
      <w:pPr>
        <w:spacing w:after="0"/>
        <w:ind w:left="0"/>
        <w:jc w:val="both"/>
      </w:pPr>
      <w:r>
        <w:rPr>
          <w:rFonts w:ascii="Times New Roman"/>
          <w:b w:val="false"/>
          <w:i w:val="false"/>
          <w:color w:val="000000"/>
          <w:sz w:val="28"/>
        </w:rPr>
        <w:t>
      Асыл тұқымды тұқымдық бұқаларды/тұқымдық қошқарларды тауарлық табынға/отарға одан әрі жалға беру кезінде өтінім беруші етті мал шаруашылығындағы/қой шаруашылығындағы оператор болып табылады. Аналық мал басына арақатынасты есептеу бір тұқымдық аталыққа (асыл тұқымдық және дистрибьютерлік орталықтарды қоспағанда) кемінде 13 аналық басты құрайды және 25 аналық мал басынан аспайды.</w:t>
      </w:r>
    </w:p>
    <w:bookmarkEnd w:id="32"/>
    <w:bookmarkStart w:name="z55" w:id="33"/>
    <w:p>
      <w:pPr>
        <w:spacing w:after="0"/>
        <w:ind w:left="0"/>
        <w:jc w:val="both"/>
      </w:pPr>
      <w:r>
        <w:rPr>
          <w:rFonts w:ascii="Times New Roman"/>
          <w:b w:val="false"/>
          <w:i w:val="false"/>
          <w:color w:val="000000"/>
          <w:sz w:val="28"/>
        </w:rPr>
        <w:t>
      Асыл тұқымды тұқымдық айғырлар мен тұқымдық түйелерді сатып алу аналық мал басы бар болған кезде субсидияланады. Аналық мал басының арақатынасын есептеу бір тұқымдық аталыққа кемінде 8 аналық басты құрайды және 15 аналықтан аспайды.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