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5ad9" w14:textId="7385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әкімінің 2019 жылғы 6 қыркүйектегі № 3 "Приозерск қаласында сайлау учаскесін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әкімінің 2022 жылғы 29 желтоқсандағы № 1 шешімі. Қазақстан Республикасының Әділет министрлігінде 2022 жылғы 29 желтоқсанда № 31375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 әкімінің "Приозерск қаласында сайлау учаскесін құру туралы" 2019 жылғы 6 қыркүйектегі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5469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Приозерск қаласы әкімі аппаратның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бастап қолданысқа енгізіледі.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Приозерск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Приозерск қаласының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қыркүйектегі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 бойынша сайлау учаскелері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257 сайлау учаскесі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"Приозерск қаласының орталық ауруханасы" коммуналдық мемлекеттік кәсіпорыны, Транспортная көшесі, 17, телефон/факс: 53183.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Алаш көшесі 4, 6, 12, 14, 18, 19 А, 22, 23, 23/3, 24, 25, 26, 27, 28, 29, 30, 33, 34, 37, 39, 41, 43, 45, 47, 49, 59, 61.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 1, 7, 11.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 1, 11, 21.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 1, 2, 2/2, 3, 4, 8, 9, 10, 12, 14, 18.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 1, 2, 4, 6, 9, 11, 13, 14, 15, 16, 17, 18, 19, 20, 21, 22, 27.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 көшесі 1, 5, 7, 9, 11, 12, 14.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Қоржынтүбек көшесі 1, 1А, 2, 3, 4, 5, 6, 7, 8, 10, 11, 12, 13, 14, 15, 16, 18, 22.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1, 2, 4, 5, 10, 15, 17, 18, 20, 22, 24, 26, 29А.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Ақмамық көшесі 6, 8, 9, 10, 11, 12, 13.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Шұғыла көшесі 17.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Көктеңіз көшесі 9, 12.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Керуен көшесі 109.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24, 26.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 1, 1/3, 3, 4, 6, 8, 11, 12, 13, 14, 16, 17, 20, 20/2, 23.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1, 2/1, 3, 4, 6, 8, 10, 11, 12, 13, 14, 17, 27.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Таншолпан көшесі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258 сайлау учаскесі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"Приозерск қаласының мемлекеттік архиві" коммуналдық мемлекеттік мекемесі, Достық көшесі, 23, телефон/факс: 53201.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29.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Малахит жатақханасы,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Бульвары 38А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 көшесі 2А. 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259 сайлау учаскесінің шекарасы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"Приозерск қаласының "Балақай" бөбекжайы" коммуналдық мемлекеттік қазыналық кәсіпорны, Достық көшесі, 23, телефон/факс: 54379.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14/1, 12/1, 5/2.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21, 25.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260 сайлау учаскесі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"Приозерск қаласының "Балақай" бөбекжайы" коммуналдық мемлекеттік қазыналық кәсіпорны, Жеңіс бульвары, 32/2, телефон/факс: 53734.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бульвары 2, 14, 20, 28, 30, 34, 36.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Момышұлы көшесі 12/2. 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798 сайлау учаскесі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"№ 2 жалпы білім беру орта мектебі" коммуналдық мемлекеттік мекемесі, Достық көшесі, 20, телефон/факс: 52715.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10, 12, 14, 15/1, 17/3, 18/2, 19/3, 22, 23, 23/2, 23/3, 25/2.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5, 6/1, 17.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16, 16/2, 16/3, 24, 26.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799 сайлау учаскесі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"№ 2 жалпы білім беру орта мектебі" коммуналдық мемлекеттік мекемесі, Достық көшесі, 20, телефон/факс: 53079.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7, 11, 18/2.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5, 6, 9/3, 10/1, 12, 3, 13.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 7/1, 7/2, 9.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800 сайлау учаскесі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"Приозерск қаласының "Достық" балалар-жасөспірімдер шығармашылық орталығы" коммуналдық мемлекеттік қазыналық кәсіпорны, Космонавтов көшесі, 2, телефон/факс: 53069.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2, 3, 4, 6, 7, 8, 9, 11.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2, 3, 4, 6, 8.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 1, 1/2.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 2, 2/2.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көшесі 1А, 2, 4, 4А, 6, 8, 8/2, 10. 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801 сайлау учаскесі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"Приозерск қаласының "Балбөбек" бөбекжайы" коммуналдық мемлекеттік қазыналық кәсіпорны, Кисунько көшесі, 7А, телефон/факс: 54229.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 1, 1А, 1Б.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Дорохов көшесі 4/2.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1А.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 7/2, 12/1.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Гвардейская көшесі 10, 12. 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802 сайлау учаскесі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"Приозерск қаласының "Достық" балалар-жасөспірімдер шығармашылық орталығы" коммуналдық мемлекеттік қазыналық кәсіпорны, Космонавтов көшесі, 2, телефон/факс: 53156.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 2, 3, 3/2, 5, 7/2, 9/1, 9/2.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803 сайлау учаскесінің шекарасы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"№1 жалпы білім беру орта мектебі" коммуналдық мемлекеттік мекемесі, Кисунько көшесі, 11А, телефон/факс: 53569.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 2/2, 4/1, 4/2, 13/3, 15/1, 15/2, 15/3.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2, 7/1, 8, 9, 10, 19, 20, 24.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 2, 8/4.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804 сайлау учаскесі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"№1 жалпы білім беру орта мектебі" коммуналдық мемлекеттік мекемесі, Кисунько көшесі, 11А, телефон/факс: 54226.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Народов көшесі 2, 4/1, 4/2, 4/3, 19А.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 13/1, 13/2.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