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741a" w14:textId="8da7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2022 жылғы 5 шілдедегі № 24/183 қаулысы. Қазақстан Республикасының Әділет министрлігінде 2022 жылғы 8 шілдеде № 28753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Приозерск қаласының әкімдігінің 25.04.2025 </w:t>
      </w:r>
      <w:r>
        <w:rPr>
          <w:rFonts w:ascii="Times New Roman"/>
          <w:b w:val="false"/>
          <w:i w:val="false"/>
          <w:color w:val="000000"/>
          <w:sz w:val="28"/>
        </w:rPr>
        <w:t>№ 15/60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(тауарлардың ұқсас ассортиментін өткізетін сауда объектілері, сондай-ақ қоғамдық тамақтандыру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көшесі, "Юбилейный"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және азық-түлік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көшесі, "Электрон"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көшесі, № 2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көшесі, № 4/2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"Березка"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биік"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бульвары, № 34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көшесі, № 7/1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4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көшесі, "Тюльпан" кафесінің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және азық-түлік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"Алғашқы ұшқыштар" ескерткішіне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және азық-түлік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көшесі, "Шағала" кафесінің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және азық-түлік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