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945e" w14:textId="6629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Кеншоқы ауылдық округі әкімінің 2022 жылғы 18 наурыздағы № 01 "Кеншоқы ауылдық округі Кеншоқы ауылының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Кеншоқы ауылдық округінің әкімінің 2022 жылғы 14 шілдедегі № 02 шешімі. Қазақстан Республикасының Әділет министрлігінде 2022 жылғы 15 шілдеде № 28825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Шет ауданының бас мемлекеттік ветеринариялық-санитариялық инспекторының 2022 жылғы 29 маусымдағы № 06-08-02/221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 Кеншоқы ауылдық округі Кеншоқы ауылының аумағында ірі қара малдың вирустық диарея ауыру ошақтарын жою бойынша кенегді ветеринариялық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Кеншоқы ауылдық округі әкімінің 2022 жылғы 18 наурыздағы "Кеншоқы ауылдық округі Кеншоқы ауылының аумағында шектеу іс-шараларын белгілеу туралы" (нормативтік құқықтық актілерді мемлекеттік тіркеу тізілімінде № 27294 болып тіркелген) № 01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Кеншоқы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