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2f1" w14:textId="df1a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Шет ауданы Ақадыр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Ақадыр кентінің әкімінің 2022 жылғы 8 сәуірдегі № 1 шешімі. Қазақстан Республикасының Әділет министрлігінде 2022 жылғы 15 сәуірде № 27602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пікірін ескере отырып және Қарағанды облысы әкімдігі жанындағы облыстық ономастика комиссиясының 2021 жылғы 21 қаңтардағы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Шет ауданы Ақадыр кентіндегі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Бедров көшесі – Медет Аманжолов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Баритовая көшесі – Таңыбай батыр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Ақадыр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