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4aae68" w14:textId="14aae6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Шет аудандық мәслихатының 2014 жылғы 25 қарашадағы № 26/223 "Әлеуметтік көмек көрсетудің, оның мөлшерлерін белгілеудің және мұқтаж азаматтардың жекелеген санаттарының тізбесін айқындау қағидаларын бекіту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Шет аудандық мәслихатының 2022 жылғы 22 маусымдағы № 13/157 шешімі. Қазақстан Республикасының Әділет министрлігінде 2022 жылғы 27 маусымда № 28604 болып тіркелді. Күші жойылды - Қарағанды облысы Шет аудандық мәслихатының 2023 жылғы 24 қарашадағы № 6/63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Қарағанды облысы Шет аудандық мәслихатының 24.11.2023 </w:t>
      </w:r>
      <w:r>
        <w:rPr>
          <w:rFonts w:ascii="Times New Roman"/>
          <w:b w:val="false"/>
          <w:i w:val="false"/>
          <w:color w:val="ff0000"/>
          <w:sz w:val="28"/>
        </w:rPr>
        <w:t>№ 6/63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шешімімен.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Шет аудандық мәслихаты ШЕШТI: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Шет аудандық мәслихатының "Әлеуметтік көмек көрсетудің, оның мөлшерлерін белгілеудің және мұқтаж азаматтардың жекелеген санаттарының тізбесін айқындау қағидаларын бекіту туралы" 2014 жылғы 25 қарашадағы №26/223 (Нормативтік құқықтық актілерді мемлекеттік тіркеу тізілімінде № 2892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>, келесі өзгерістер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шешіммен бекітілген әлеуметтік көмек көрсетудің, оның мөлшерлерін белгілеудің және мұқтаж азаматтардың жекелеген санаттарының тізбесін айқындау </w:t>
      </w:r>
      <w:r>
        <w:rPr>
          <w:rFonts w:ascii="Times New Roman"/>
          <w:b w:val="false"/>
          <w:i w:val="false"/>
          <w:color w:val="000000"/>
          <w:sz w:val="28"/>
        </w:rPr>
        <w:t>қағидаларында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10 –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"10. Азаматтарды өмірлік қиын жағдай туындаған кезде мұқтаждар санатына жатқызу үшін негіз болып табылатындар: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азаматқа (отбасына) немесе оның мүлкіне табиғи зілзала немесе өрттің салдарынан зиян келтірілсе;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амбулаториялық емделу кезінде, әлеуметтік мәні бар туберкулез ауруы, адамның иммунитет тапшылығы вирусын тасымалдаушы және адамның иммунитет тапшылығы вирусынан пайда болған әлеуметтік мәні бар ауруы болса;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өмірлік қиын жағдай туындаған кезде әлеуметтік көмек азаматтың (отбасының) айлық орташа табысы ең төменгі күнкөріс деңгейінің 1 еселік мөлшерден аспайтын жағдайда ұсынылады;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Қазақстан Республикасының заңнамасында көзделген негіздемелер.";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11 –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мазмұндалсын:</w:t>
      </w:r>
    </w:p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"11. Өмірлік қиын жағдай туындаған кезде әлеуметтік көмектің шекті мөлшерлері: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осы Қағидалардың </w:t>
      </w:r>
      <w:r>
        <w:rPr>
          <w:rFonts w:ascii="Times New Roman"/>
          <w:b w:val="false"/>
          <w:i w:val="false"/>
          <w:color w:val="000000"/>
          <w:sz w:val="28"/>
        </w:rPr>
        <w:t>10-тармағының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1), 2), 3) тармақшаларында көзделген негіздер бойынша бір рет 30 (отыз) айлық есептік көрсеткіштен аспайтын көрсеткішті құрайды;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осы Қағидалардың </w:t>
      </w:r>
      <w:r>
        <w:rPr>
          <w:rFonts w:ascii="Times New Roman"/>
          <w:b w:val="false"/>
          <w:i w:val="false"/>
          <w:color w:val="000000"/>
          <w:sz w:val="28"/>
        </w:rPr>
        <w:t>10-тармағының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4) тармақшасында көзделген негіздер бойынша бір рет 10 (он) айлық есептік көрсеткіштен аспайтын көрсеткішті құрайды.".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оның алғашқы ресми жарияланған күнінен кейін күнтізбелік он күн өткен соң қолданысқа енгізіледі.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 мәслихат хатшысының м.а.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Тусупова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