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16c9" w14:textId="9221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2021 жылғы 30 шілдедегі № 48/01 "Осакаров ауданының аумағында барлық кандидаттар үшiн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2022 жылғы 29 желтоқсандағы № 120/02 қаулысы. Қазақстан Республикасының Әділет министрлігінде 2022 жылғы 30 желтоқсанда № 31464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2021 жылғы 30 шілдедегі № 48/01 "Осакаров ауданының аумағында барлық кандидаттар үшiн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24139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Осакаров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сайлау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 қаулысына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барлық кандидаттар үшiн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көшесіндегі ақпараттық стенд (№ 26 орта мектебінің аумағы)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 Фараби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Қаныш Сәтбаев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