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a599" w14:textId="d65a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әкімінің 2021 жылғы 28 маусымдағы № 1 "Осакаров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ауданының әкімінің 2022 жылғы 29 желтоқсандағы № 07 шешімі. Қазақстан Республикасының Әділет министрлігінде 2022 жылғы 29 желтоқсанда № 31412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Осакаров ауданы әкімінің 2021 жылғы 28 маусымдағы </w:t>
      </w:r>
      <w:r>
        <w:rPr>
          <w:rFonts w:ascii="Times New Roman"/>
          <w:b w:val="false"/>
          <w:i w:val="false"/>
          <w:color w:val="000000"/>
          <w:sz w:val="28"/>
        </w:rPr>
        <w:t>№ 1</w:t>
      </w:r>
      <w:r>
        <w:rPr>
          <w:rFonts w:ascii="Times New Roman"/>
          <w:b w:val="false"/>
          <w:i w:val="false"/>
          <w:color w:val="000000"/>
          <w:sz w:val="28"/>
        </w:rPr>
        <w:t xml:space="preserve"> "Осакаров ауданының аумағында сайлау учаскелерін құру туралы" шешіміне өзгеріс енгізу туралы" (Нормативтік құқықтық актілерді мемлекеттік тіркеу тізілімінде № 23252 болып тіркелген) мынадай өзеріс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Осакаров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Осакаров аудандық сайлау</w:t>
      </w:r>
    </w:p>
    <w:bookmarkEnd w:id="6"/>
    <w:bookmarkStart w:name="z12" w:id="7"/>
    <w:p>
      <w:pPr>
        <w:spacing w:after="0"/>
        <w:ind w:left="0"/>
        <w:jc w:val="both"/>
      </w:pPr>
      <w:r>
        <w:rPr>
          <w:rFonts w:ascii="Times New Roman"/>
          <w:b w:val="false"/>
          <w:i w:val="false"/>
          <w:color w:val="000000"/>
          <w:sz w:val="28"/>
        </w:rPr>
        <w:t>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07</w:t>
            </w:r>
            <w:r>
              <w:br/>
            </w:r>
            <w:r>
              <w:rPr>
                <w:rFonts w:ascii="Times New Roman"/>
                <w:b w:val="false"/>
                <w:i w:val="false"/>
                <w:color w:val="000000"/>
                <w:sz w:val="20"/>
              </w:rPr>
              <w:t>шешіміне қосымша</w:t>
            </w:r>
          </w:p>
        </w:tc>
      </w:tr>
    </w:tbl>
    <w:bookmarkStart w:name="z14" w:id="8"/>
    <w:p>
      <w:pPr>
        <w:spacing w:after="0"/>
        <w:ind w:left="0"/>
        <w:jc w:val="left"/>
      </w:pPr>
      <w:r>
        <w:rPr>
          <w:rFonts w:ascii="Times New Roman"/>
          <w:b/>
          <w:i w:val="false"/>
          <w:color w:val="000000"/>
        </w:rPr>
        <w:t xml:space="preserve"> Осакаров ауданының аумағындағы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Әлихан Бөкейханов көшесі,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"Әлихан Бөкейхан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Придорожная көшесі 1, 1а, 2, 2а, 3, 4, 5, 6, 7, 8, 9, 10, 11, 12, 13, 13а, 13б, 13г, 14, 15, 16, 17, 19, 23, 24;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1, 2а, 2б, 2в, 2г, 4, 5, 6, 7, 8, 10, 12, 13, 14, 14а, 15, 16, 17, 17а, 18, 19, 20,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Беслан Аушев көшесі 2, 3, 5, 9, 10, 12, 13, 14, 15, 16, 17, 18, 19, 22,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 2, 4, 5, 6, 7, 8, 9, 10, 11,12, 13, 15, 16, 18, 19, 20, 21, 22, 23, 24, 29, 30, 31, 33, 34, 36, 37, 38, 39, 40, 41, 43, 44, 45,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Геннадий Карапиди көшесі 5, 6, 7, 8, 9, 10, 12, 13, 14, 15, 16, 17, 18, 21, 22, 23, 24, 25, 26, 27, 28, 29, 30, 31, 32, 33, 34, 35, 36, 37, 38, 39, 40, 41, 42, 43,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Мирная көшесі 3, 4, 5, 7, 8, 10, 14, 16, 18, 21, 21а, 22, 22а, 23, 25, 27, 29, 30, 31, 32; </w:t>
            </w:r>
          </w:p>
          <w:p>
            <w:pPr>
              <w:spacing w:after="20"/>
              <w:ind w:left="20"/>
              <w:jc w:val="both"/>
            </w:pPr>
            <w:r>
              <w:rPr>
                <w:rFonts w:ascii="Times New Roman"/>
                <w:b w:val="false"/>
                <w:i w:val="false"/>
                <w:color w:val="000000"/>
                <w:sz w:val="20"/>
              </w:rPr>
              <w:t>
</w:t>
            </w:r>
            <w:r>
              <w:rPr>
                <w:rFonts w:ascii="Times New Roman"/>
                <w:b w:val="false"/>
                <w:i w:val="false"/>
                <w:color w:val="000000"/>
                <w:sz w:val="20"/>
              </w:rPr>
              <w:t>Александр Ткач көшесі 1, 2, 3, 4, 5, 6, 7, 8, 9, 10, 11, 12, 13, 14, 15, 16, 17, 18, 19, 20, 21, 22, 24, 26, 28, 30, 32, 34, 36, 38, 40, 42, 44, 45;</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1, 2, 3, 4, 5, 6, 7, 8, 9, 10, 11, 12, 13, 14, 15, 17, 18, 19, 20, 21, 23, 24, 25, 26, 28, 29, 32, 33, 34, 35, 36, 37, 38, 39, 40, 41, 42, 45, 47,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Шетке-Бұлақ көшесі 1, 2, 3, 3а, 13;</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1, 1а, 2а, 2б, 2в, 2г, 4, 5, 6, 7, 8, 10, 12, 14, 16, 17а, 18, 19, 20, 21, 22, 24, 26, 31, 32, 33, 35, 36, 37, 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Жеңіс көшесі 1, 3, 4, 5, 7, 8, 9, 10, 11, 12, 13, 14, 15, 16, 17, 18, 19, 20, 21, 22, 23, 24, 25, 26, 27, 29, 30, 31, 32, 33, 34, 35, 36, 37, 38, 39, 40, 41, 42, 43, 44, 45, 46, 47, 48, 49, 50, 51, 52, 53, 54, 55, 56, 59, 60, 61, 62, 63, 65;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Көркем тұйық көшесі 2, 3, 4, 5, 6, 7, 8, 9, 10, 11, 12, 13,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Әлихан Бөкейханов көшесі 1, 2, 2а, 3, 4, 4а, 6, 6а, 7, 7а, 9, 10, 11, 12, 13, 14, 15, 16, 17, 18, 19, 20, 21, 22, 23, 25, 26, 29, 30, 31, 32, 33, 34, 36, 38, 39, 40, 42, 43, 44, 45, 47, 48, 49, 50, 54, 55, 56, 58, 59, 60, 61, 62, 63, 64, 65, 66, 71, 72, 73, 74, 78, 79, 80, 84, 86, 88, 94, 95, 101, 102, 103, 104, 105, 106, 107, 108, 109, 110, 111, 112, 113, 115, 119, 120, 121, 122, 123, 124, 125, 126, 128, 132, 134, 138, 140, 142, 146, 148, 182а, 184, 186, 188а, 190, 192, </w:t>
            </w:r>
          </w:p>
          <w:p>
            <w:pPr>
              <w:spacing w:after="20"/>
              <w:ind w:left="20"/>
              <w:jc w:val="both"/>
            </w:pPr>
            <w:r>
              <w:rPr>
                <w:rFonts w:ascii="Times New Roman"/>
                <w:b w:val="false"/>
                <w:i w:val="false"/>
                <w:color w:val="000000"/>
                <w:sz w:val="20"/>
              </w:rPr>
              <w:t>
</w:t>
            </w:r>
            <w:r>
              <w:rPr>
                <w:rFonts w:ascii="Times New Roman"/>
                <w:b w:val="false"/>
                <w:i w:val="false"/>
                <w:color w:val="000000"/>
                <w:sz w:val="20"/>
              </w:rPr>
              <w:t>Надречная көшесі 3, 4, 5, 6, 9, 10, 11, 12, 13, 14, 15, 16, 17, 18, 19, 20, 21, 23, 24, 25, 26, 27, 28, 29, 30, 31, 32, 33, 34, 35, 36, 37, 39, 40, 41, 42, 44, 45, 46, 47, 48, 49, 50, 51, 52, 53,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2, 4, 6, 7, 8, 9, 10, 11, 12, 13, 14, 15, 16, 17, 18, 20, 21, 22, 23, 24, 25, 26, 27, 28, 29, 30, 31, 32, 33, 34, 35, 36, 38, 40, 42, 44, 46;</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көшесі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1, 2, 3, 4, 5, 6, 7, 8, 9, 10, 11;</w:t>
            </w:r>
          </w:p>
          <w:p>
            <w:pPr>
              <w:spacing w:after="20"/>
              <w:ind w:left="20"/>
              <w:jc w:val="both"/>
            </w:pPr>
            <w:r>
              <w:rPr>
                <w:rFonts w:ascii="Times New Roman"/>
                <w:b w:val="false"/>
                <w:i w:val="false"/>
                <w:color w:val="000000"/>
                <w:sz w:val="20"/>
              </w:rPr>
              <w:t>
Клубная көшесі 1, 3, 4, 5, 6, 7, 8, 9, 10, 11, 12, 13, 14, 15, 16, 17, 18, 19, 20, 22, 23, 24, 25, 26, 27, 28, 29, 30, 31, 32, 33, 34, 35, 36, 38,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Абай көшесі 1, 2, 3, 4, 5, 6, 7, 8, 9, 10, 11, 12, 13, 14, 15, 16, 17, 18, 19, 20, 21;</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Гагарин көшесі 1, 1а, 2, 2а, 2б, 3, 4, 5, 6, 7, 8, 9, 10, 11, 13, 15, 17, 19, 21, 23, 25, 27, 29, </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Озерная көшесі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көшесі 1, 2, 3, 4, 5, 6, 7, 8, 8а, 9, 10, 11, 13, 13а, 13б, 14, 15, 15а, 16, 18, 19, 20, 21, 22, 23, 25,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Хайрулла Байғабылов көшесі 3, 5, 6, 7, 8, 12, 14, 16, 17, 18, 20, 22, 26, 28, 32, 34, 36, 40, 42, 44, 45, 46, 48/1, 51;</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көшесі 1, 3, 4, 5, 6, 7, 8, 10, 11, 13, 14, 15, 16, 17, 18, 19, 20, 21, 24, 25, 26, 27, 28, 29, 31, 32, 34, 35, 37, 38, 39, 41, 43, 45, 46, 49, 51, 52, 53, 55, 56, 57, 58, 59, 62, 63, 64, 65, 66, 67, 68, 68а, 69, 70, 71, 72, 73, 74, 75, 76, 78, 80, 84, 85, 86, 87, 88, 90, 91, 92, 94, 95, 96, 97, 98, 99, 100, 102, 103, 104, 105, 107, 108, 109, 110, 111, 112, 114, 116, 117, 118, 118а, 119, 120, 121, 122, 124, 125, 126, 127, 129, 130, 132, 134, 136, 136/1, 140;</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2, 3, 4, 5, 6, 7, 8, 10, 11, 12, 13, 14, 15, 16, 17, 18, 20, 21, 22, 23, 24, 25, 26, 27, 28, 29, 31, 32, 34, 36, 38, 39, 40, 42, 44, 45, 46, 47, 48, 49, 50, 51, 53, 54, 55, 56, 57, 58, 59, 60, 61, 62, 63, 64, 65, 66, 69, 69а, 71, 72, 74, 75, 76, 77, 78, 79, 81, 83, 84, 85, 86, 88, 89, 90, 91, 92, 93, 97, 100, 101, 103, 104, 106, 107, 108, 109, 113, 114, 115, 116, 118, 119, 120, 121, 122, 123, 124, 125, 126,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Шәкәрім көшесі 1, 7, 9, 11, 13, 16, 17, 18, 19, 20, 21, 22, 24, 26, 27, 28, 29, 31, 33, 34, 35, 36, 37,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68а, 71а, 127, 129, 131, 133, 135, 137, 139, 141, 143, 145, 147, 150, 152, 154, 156, 157, 158, 159, 160, 161, 162, 164, 166, 168, 170, 172, 174, 175, 176, 176а, 177, 178, 180, 182, 188, 196, 197, 198, 200, 202, 204, 206, 208;</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 2, 3, 4, 5, 6, 7, 8, 9, 10, 11, 12а, 13, 14, 15, 16, 17, 18, 19, 20, 21, 22, 23, 24, 25, 26, 27, 28, 29, 30, 32, 33, 34, 36, 37, 38, 39, 40, 41, 42, 43, 44, 45, 46, 47, 48, 49, 50, 51, 52, 53, 54, 55, 56, 57, 58, 59, 60, 61, 63, 64, 66, 67, 68, 70, 71, 72, 73, 75, 76, 77, 78, 79, 80, 81, 83, 84, 85, 86, 87, 88, 89, 90, 91, 92, 93, 94, 95, 96, 97, 99, 101, 105, 106, 107, 108, 110, 112, 114, 115, 116, 117, 118, 121, 123, 125, 127, 129, 142;</w:t>
            </w:r>
          </w:p>
          <w:p>
            <w:pPr>
              <w:spacing w:after="20"/>
              <w:ind w:left="20"/>
              <w:jc w:val="both"/>
            </w:pPr>
            <w:r>
              <w:rPr>
                <w:rFonts w:ascii="Times New Roman"/>
                <w:b w:val="false"/>
                <w:i w:val="false"/>
                <w:color w:val="000000"/>
                <w:sz w:val="20"/>
              </w:rPr>
              <w:t>
Шәмші Қалдаяқов көшесі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"№9 гимназиясы базасындағы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Раздольная көшесі 1, 2, 3, 4, 5, 8, 23, 29;</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Достык көшесі 1, 1а, 2, 2а, 3, 5, 6, 6а, 8, 8а, 9, 10, 12, 13, 14, 16, 18, 20, 21, 22, 24, 25, 27, 30, 32, 34, 36а;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Бүйректал көшесі 1, 2, 3, 4, 5, 6, 7, 11, 12, 17;</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Родниковская көшесі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Элеваторная көшесі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Фабричная көшесі 2, 3, 5, 6, 7, 10, 11, 12, 13, 14, 15, 18, 20, 22, 23, 26, 27, 29, 30, 31, 32, 35, 38, 39, 41, 42;</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Пристанционная көшесі 1, 2, 4, 5, 6,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Заготзерновская көшесі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Индустриальная көшесі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Сарыарқа көшесі 1, 2, 3, 4, 5, 6, 7, 8, 9, 10, 13, 14, 18, 19,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Күншуақ көшесі 1, 3, 5, 6, 7, 8, 9, 10, 11, 13, 14, 15, 18, 19, 23, 25, 27, 35;</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Сарыбұлақ көшесі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Сельхозснабская көшесі 1, 3, 8, 9, 14, 16, 18, 20, 21, 24, 27, 31, 35, 36, 37, 38, 39,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Западная көшесі 1,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8, 9, 11, 12, 13, 14, 16, 17, 18, 21, 23, 25, 26, 29, 30, 32, 33, 38;</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Железнодорожная көшесі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Профсоюзная көшесі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Нефтебазаның аумағы көшесі 2, 3, 4, 5, 6, 7, 7а, 8, 9, 10,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 тұйық көшесі 2, 7, 8;</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Ақжар көшесі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Дальний тұйық көшесі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 1, 2, 2а, 3, 4, 6, 7, 11, 14, 15, 16, 17, 18, 19, 20, 21, 22, 23, 26, 28, 29, 30, 31, 32, 33, 34, 35, 36, 37, 38, 41, 42, 43, 45, 46, 47, 48, 50, 51, 52, 53, 55, 57, 59, 61, 62;</w:t>
            </w:r>
          </w:p>
          <w:p>
            <w:pPr>
              <w:spacing w:after="20"/>
              <w:ind w:left="20"/>
              <w:jc w:val="both"/>
            </w:pPr>
            <w:r>
              <w:rPr>
                <w:rFonts w:ascii="Times New Roman"/>
                <w:b w:val="false"/>
                <w:i w:val="false"/>
                <w:color w:val="000000"/>
                <w:sz w:val="20"/>
              </w:rPr>
              <w:t>
Бақшалы көшесі 2, 3, 4, 5, 6, 7, 8, 9, 10, 11, 14, 15, 16, 17, 18, 19, 20, 22, 23, 24, 25, 26, 27, 28, 30, 32, 33, 34, 35, 36, 37, 39, 40, 42, 43, 44, 45, 46, 47, 48, 49, 50,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Центральная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Озерное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 Шаңырақ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Ералы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 Литвинская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Есіл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ауылы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 Советская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"№33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 Центральная көшесі,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Пионерское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 Почтовая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"№32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"№7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Кооперативная көшесі,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Қарағайлы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 Коллективное ауылы, Святогоровка ауылы, Крещеновка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 Абай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Батпақты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 Надречная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"№31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 Верхняя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"№30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 Центральная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Центральная көшесі,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Николаевка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"№36 бастауыш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Олимпийская көшесі,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Сұңқар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"№37 бастауыш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Мира көшесі,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Маржанкөл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Құрқопа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 Отан көшесі,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Шұңқыркөл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Целинная көшесі,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Садовое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Чапаево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Абай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Молодежный кентінің мәдени-сауық орталығының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
          <w:p>
            <w:pPr>
              <w:spacing w:after="20"/>
              <w:ind w:left="20"/>
              <w:jc w:val="both"/>
            </w:pPr>
            <w:r>
              <w:rPr>
                <w:rFonts w:ascii="Times New Roman"/>
                <w:b w:val="false"/>
                <w:i w:val="false"/>
                <w:color w:val="000000"/>
                <w:sz w:val="20"/>
              </w:rPr>
              <w:t>
Қаныш Сәтбаев көшесі 6а, 7, 7а, 8, 8а, 9а, 10, 10а, 11а, 12, 12а, 13, 14, 14а, 15а, 16, 16а;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1, 1а, 3, 8, 9, 10, 12, 13, 16, 18, 20, 22, 24, 24а, 26, 26а, 28, 28а, 30, 30а,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Аспандияров көшесі 1, 2, 3, 4, 5а, 6, 7а, 9, 13, 14, 15, 16, 21, 22, 23, 24, 24а, 25, 26, 26а, 27, 28, 28а, 29, 30, 33, 34, 35, 36, 36а, 37, 38, 39, 40,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Сембай Төкібаев көшесі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Ертіс көшесі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Графтио көшесі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Гидростроителей көшесі 1, 1а, 2, 3, 3а, 4, 5, 6, 7, 7а,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көшесі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1, 4, 6, 7, 8, 9, 10, 11, 12, 13, 14, 15, 16, 17, 18, 19, 20, 21, 23;</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Дальняя көшесі 2, 4, 5, 18, 20;</w:t>
            </w:r>
          </w:p>
          <w:p>
            <w:pPr>
              <w:spacing w:after="20"/>
              <w:ind w:left="20"/>
              <w:jc w:val="both"/>
            </w:pPr>
            <w:r>
              <w:rPr>
                <w:rFonts w:ascii="Times New Roman"/>
                <w:b w:val="false"/>
                <w:i w:val="false"/>
                <w:color w:val="000000"/>
                <w:sz w:val="20"/>
              </w:rPr>
              <w:t>
Н. Әбдіров көшесі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Комаров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"Абай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3"/>
          <w:p>
            <w:pPr>
              <w:spacing w:after="20"/>
              <w:ind w:left="20"/>
              <w:jc w:val="both"/>
            </w:pPr>
            <w:r>
              <w:rPr>
                <w:rFonts w:ascii="Times New Roman"/>
                <w:b w:val="false"/>
                <w:i w:val="false"/>
                <w:color w:val="000000"/>
                <w:sz w:val="20"/>
              </w:rPr>
              <w:t>
Бірінші кварталы 1, 2, 4, 5, 6, 7, 8, 9, 10, 11, 12, 13;</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6, 8;</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Шахтеров проезді 1, 1а, 2, 2а, 3, 3а, 4, 4а, 5, 6, 7, 7а, 8, 8/1, 8а, 9, 10, 10а, 11, 11а, 12, 13;</w:t>
            </w:r>
          </w:p>
          <w:p>
            <w:pPr>
              <w:spacing w:after="20"/>
              <w:ind w:left="20"/>
              <w:jc w:val="both"/>
            </w:pPr>
            <w:r>
              <w:rPr>
                <w:rFonts w:ascii="Times New Roman"/>
                <w:b w:val="false"/>
                <w:i w:val="false"/>
                <w:color w:val="000000"/>
                <w:sz w:val="20"/>
              </w:rPr>
              <w:t>
Космонавтов көшесі 1, 4, 5, 7, 9, 11, 12,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ауылы, Центральная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Сарыөзек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Школьная көшесі,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Бейбітшілік көшесі,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Аманқоңыр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Жансары ауылы, Жуантөбе ауылы, Басқорық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 Достық көшесі,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Қызылтас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 Мира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Мирное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ауылы, Қ.Сәтбаев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Звездное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 Казахстанская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Ертіс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Гагарин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"№28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Роднички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Сарыарқа көшесі,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Родниковское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 ауылы, Школьная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"№22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 ауылы, Ахметауыл ауылы, Қутұмсық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 Юбилейная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Трудовое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Школьная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Степное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 Мира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Шідерті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 ауылы, Әл-Фараби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Сенокосное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Қаныш Сәтбаев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"Қаныш Сәтбаев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4"/>
          <w:p>
            <w:pPr>
              <w:spacing w:after="20"/>
              <w:ind w:left="20"/>
              <w:jc w:val="both"/>
            </w:pPr>
            <w:r>
              <w:rPr>
                <w:rFonts w:ascii="Times New Roman"/>
                <w:b w:val="false"/>
                <w:i w:val="false"/>
                <w:color w:val="000000"/>
                <w:sz w:val="20"/>
              </w:rPr>
              <w:t>
Ертіс көшесі 17, 17а, 19, 19а, 21, 21а, 23а, 25, 25а, 31, 33, 35, 39, 41, 43;</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Восток кварталы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1, 3, 4, 5, 6, 7, 8, 9, 10, 12, 14, 16, 17, 18, 19, 20, 22, 24, 26, 28;</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Қаныш Сәтбаев көшесі 17, 18, 18а, 19,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Строителей проезді 1а, 3а, 5а, 7а, 9а, 11а, 15а, 17а, 18, 19, 19а, 21, 22, 23, 25; </w:t>
            </w:r>
          </w:p>
          <w:p>
            <w:pPr>
              <w:spacing w:after="20"/>
              <w:ind w:left="20"/>
              <w:jc w:val="both"/>
            </w:pPr>
            <w:r>
              <w:rPr>
                <w:rFonts w:ascii="Times New Roman"/>
                <w:b w:val="false"/>
                <w:i w:val="false"/>
                <w:color w:val="000000"/>
                <w:sz w:val="20"/>
              </w:rPr>
              <w:t>
</w:t>
            </w:r>
            <w:r>
              <w:rPr>
                <w:rFonts w:ascii="Times New Roman"/>
                <w:b w:val="false"/>
                <w:i w:val="false"/>
                <w:color w:val="000000"/>
                <w:sz w:val="20"/>
              </w:rPr>
              <w:t>Уалиханов көшесі 1, 2, 3, 4, 5, 6, 7, 8, 9, 10, 11, 12, 13, 14, 15, 16, 17, 19, 20, 21, 22, 23, 25, 26, 27, 28, 29, 30, 31;</w:t>
            </w:r>
          </w:p>
          <w:p>
            <w:pPr>
              <w:spacing w:after="20"/>
              <w:ind w:left="20"/>
              <w:jc w:val="both"/>
            </w:pPr>
            <w:r>
              <w:rPr>
                <w:rFonts w:ascii="Times New Roman"/>
                <w:b w:val="false"/>
                <w:i w:val="false"/>
                <w:color w:val="000000"/>
                <w:sz w:val="20"/>
              </w:rPr>
              <w:t>
Дорожников көшесі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Целинная көшесі,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"№12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5"/>
          <w:p>
            <w:pPr>
              <w:spacing w:after="20"/>
              <w:ind w:left="20"/>
              <w:jc w:val="both"/>
            </w:pPr>
            <w:r>
              <w:rPr>
                <w:rFonts w:ascii="Times New Roman"/>
                <w:b w:val="false"/>
                <w:i w:val="false"/>
                <w:color w:val="000000"/>
                <w:sz w:val="20"/>
              </w:rPr>
              <w:t>
Гагарин көшесі 20, 22, 24, 26, 28, 30/1, 30/2, 30/3, 30/4, 32/1, 32/2, 32/3, 32/4, 33/1, 33/2, 33/3, 33/4;</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Моторная көшесі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Сұңқар көшесі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Строительная көшесі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Болашақ көшесі 2, 4, 5, 6, 7, 9, 10, 11, 14, 15, 16, 17, 18, 19, 20, 21, 22, 23, 24, 25, 26, 33,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Пацаева көшесі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Охотская көшесі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Осенняя көшесі 1, 3, 4, 5, 6, 7, 8;</w:t>
            </w:r>
          </w:p>
          <w:p>
            <w:pPr>
              <w:spacing w:after="20"/>
              <w:ind w:left="20"/>
              <w:jc w:val="both"/>
            </w:pPr>
            <w:r>
              <w:rPr>
                <w:rFonts w:ascii="Times New Roman"/>
                <w:b w:val="false"/>
                <w:i w:val="false"/>
                <w:color w:val="000000"/>
                <w:sz w:val="20"/>
              </w:rPr>
              <w:t>
Целинная көшесі 1, 1а, 2, 2а, 3, 4, 5, 6, 7, 9, 10, 12, 15, 16, 17, 18, 19, 20, 21, 22, 23, 23а, 24, 27, 29, 30, 31, 32, 33, 34, 35, 36, 37, 39, 40, 41, 42, 44, 45, 46, 47, 48, 49, 51, 53,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